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1F" w:rsidRPr="00445A6A" w:rsidRDefault="00A0281F" w:rsidP="00A0281F">
      <w:pPr>
        <w:pStyle w:val="afa"/>
        <w:jc w:val="center"/>
        <w:rPr>
          <w:rFonts w:ascii="Times New Roman" w:hAnsi="Times New Roman"/>
          <w:b/>
          <w:sz w:val="28"/>
          <w:szCs w:val="28"/>
        </w:rPr>
      </w:pPr>
      <w:r w:rsidRPr="00445A6A">
        <w:rPr>
          <w:rFonts w:ascii="Times New Roman" w:hAnsi="Times New Roman"/>
          <w:b/>
          <w:sz w:val="28"/>
          <w:szCs w:val="28"/>
        </w:rPr>
        <w:t>ПОСТАНОВЛЕНИЕ</w:t>
      </w:r>
    </w:p>
    <w:p w:rsidR="00A0281F" w:rsidRPr="00445A6A" w:rsidRDefault="00A0281F" w:rsidP="00A0281F">
      <w:pPr>
        <w:pStyle w:val="afa"/>
        <w:jc w:val="center"/>
        <w:rPr>
          <w:rFonts w:ascii="Times New Roman" w:hAnsi="Times New Roman"/>
          <w:sz w:val="28"/>
          <w:szCs w:val="28"/>
        </w:rPr>
      </w:pPr>
    </w:p>
    <w:p w:rsidR="00A0281F" w:rsidRPr="00445A6A" w:rsidRDefault="00A0281F" w:rsidP="00A0281F">
      <w:pPr>
        <w:pStyle w:val="afa"/>
        <w:jc w:val="center"/>
        <w:rPr>
          <w:rFonts w:ascii="Times New Roman" w:hAnsi="Times New Roman"/>
          <w:sz w:val="28"/>
          <w:szCs w:val="28"/>
        </w:rPr>
      </w:pPr>
      <w:r w:rsidRPr="00445A6A">
        <w:rPr>
          <w:rFonts w:ascii="Times New Roman" w:hAnsi="Times New Roman"/>
          <w:sz w:val="28"/>
          <w:szCs w:val="28"/>
        </w:rPr>
        <w:t xml:space="preserve">АДМИНИСТРАЦИИ </w:t>
      </w:r>
      <w:r w:rsidR="00703CD9">
        <w:rPr>
          <w:rFonts w:ascii="Times New Roman" w:hAnsi="Times New Roman"/>
          <w:sz w:val="28"/>
          <w:szCs w:val="28"/>
        </w:rPr>
        <w:t>ШАХОВСКОГО</w:t>
      </w:r>
      <w:r w:rsidRPr="00445A6A">
        <w:rPr>
          <w:rFonts w:ascii="Times New Roman" w:hAnsi="Times New Roman"/>
          <w:sz w:val="28"/>
          <w:szCs w:val="28"/>
        </w:rPr>
        <w:t xml:space="preserve"> СЕЛЬСКОГО ПОСЕЛЕНИЯ</w:t>
      </w:r>
    </w:p>
    <w:p w:rsidR="00A0281F" w:rsidRPr="00445A6A" w:rsidRDefault="00A0281F" w:rsidP="00A0281F">
      <w:pPr>
        <w:pStyle w:val="afa"/>
        <w:jc w:val="center"/>
        <w:rPr>
          <w:rFonts w:ascii="Times New Roman" w:hAnsi="Times New Roman"/>
          <w:sz w:val="28"/>
          <w:szCs w:val="28"/>
        </w:rPr>
      </w:pPr>
      <w:r w:rsidRPr="00445A6A">
        <w:rPr>
          <w:rFonts w:ascii="Times New Roman" w:hAnsi="Times New Roman"/>
          <w:sz w:val="28"/>
          <w:szCs w:val="28"/>
        </w:rPr>
        <w:t>МУНИЦИППАЛЬНОГО РАЙОНА  «ПРОХОРОВСКИЙ РАЙОН»</w:t>
      </w:r>
    </w:p>
    <w:p w:rsidR="00AF4C46" w:rsidRDefault="00A0281F" w:rsidP="00A0281F">
      <w:pPr>
        <w:jc w:val="center"/>
        <w:rPr>
          <w:rFonts w:ascii="Tinos" w:hAnsi="Tinos"/>
          <w:b/>
          <w:bCs/>
          <w:sz w:val="28"/>
          <w:szCs w:val="28"/>
        </w:rPr>
      </w:pPr>
      <w:r w:rsidRPr="00445A6A">
        <w:rPr>
          <w:rFonts w:ascii="Times New Roman" w:hAnsi="Times New Roman"/>
          <w:sz w:val="28"/>
          <w:szCs w:val="28"/>
        </w:rPr>
        <w:t>БЕЛГОРОДСКОЙ ОБЛАСТИ</w:t>
      </w:r>
    </w:p>
    <w:p w:rsidR="00AF4C46" w:rsidRDefault="00AF4C46">
      <w:pPr>
        <w:jc w:val="center"/>
        <w:rPr>
          <w:rFonts w:ascii="Tinos" w:hAnsi="Tinos"/>
          <w:b/>
          <w:bCs/>
          <w:sz w:val="28"/>
          <w:szCs w:val="28"/>
        </w:rPr>
      </w:pPr>
    </w:p>
    <w:p w:rsidR="00703CD9" w:rsidRDefault="00703CD9" w:rsidP="00703CD9">
      <w:pPr>
        <w:spacing w:after="0" w:line="240" w:lineRule="auto"/>
        <w:jc w:val="both"/>
        <w:rPr>
          <w:rFonts w:ascii="Times New Roman" w:hAnsi="Times New Roman"/>
          <w:b/>
          <w:bCs/>
          <w:sz w:val="28"/>
          <w:szCs w:val="28"/>
        </w:rPr>
      </w:pPr>
      <w:r>
        <w:rPr>
          <w:rFonts w:ascii="Times New Roman" w:hAnsi="Times New Roman"/>
          <w:b/>
          <w:bCs/>
          <w:sz w:val="28"/>
          <w:szCs w:val="28"/>
        </w:rPr>
        <w:t xml:space="preserve">        «08</w:t>
      </w:r>
      <w:r w:rsidR="00566F78">
        <w:rPr>
          <w:rFonts w:ascii="Times New Roman" w:hAnsi="Times New Roman"/>
          <w:b/>
          <w:bCs/>
          <w:sz w:val="28"/>
          <w:szCs w:val="28"/>
        </w:rPr>
        <w:t xml:space="preserve">» </w:t>
      </w:r>
      <w:r w:rsidR="00382959">
        <w:rPr>
          <w:rFonts w:ascii="Times New Roman" w:hAnsi="Times New Roman"/>
          <w:b/>
          <w:bCs/>
          <w:sz w:val="28"/>
          <w:szCs w:val="28"/>
        </w:rPr>
        <w:t xml:space="preserve">апреля </w:t>
      </w:r>
      <w:r w:rsidR="00A0281F">
        <w:rPr>
          <w:rFonts w:ascii="Times New Roman" w:hAnsi="Times New Roman"/>
          <w:b/>
          <w:bCs/>
          <w:sz w:val="28"/>
          <w:szCs w:val="28"/>
        </w:rPr>
        <w:t xml:space="preserve">2024 г.                                                               № </w:t>
      </w:r>
      <w:r>
        <w:rPr>
          <w:rFonts w:ascii="Times New Roman" w:hAnsi="Times New Roman"/>
          <w:b/>
          <w:bCs/>
          <w:sz w:val="28"/>
          <w:szCs w:val="28"/>
        </w:rPr>
        <w:t>12</w:t>
      </w:r>
    </w:p>
    <w:p w:rsidR="00AF4C46" w:rsidRPr="00703CD9" w:rsidRDefault="00A0281F" w:rsidP="00703CD9">
      <w:pPr>
        <w:spacing w:after="0" w:line="240" w:lineRule="auto"/>
        <w:jc w:val="both"/>
        <w:rPr>
          <w:rFonts w:ascii="Times New Roman" w:hAnsi="Times New Roman"/>
          <w:b/>
          <w:bCs/>
          <w:sz w:val="28"/>
          <w:szCs w:val="28"/>
        </w:rPr>
      </w:pPr>
      <w:r>
        <w:rPr>
          <w:rFonts w:ascii="Times New Roman" w:hAnsi="Times New Roman" w:cs="Times New Roman"/>
          <w:sz w:val="28"/>
          <w:szCs w:val="28"/>
        </w:rPr>
        <w:tab/>
      </w:r>
    </w:p>
    <w:tbl>
      <w:tblPr>
        <w:tblW w:w="11057" w:type="dxa"/>
        <w:tblInd w:w="55" w:type="dxa"/>
        <w:tblCellMar>
          <w:top w:w="55" w:type="dxa"/>
          <w:left w:w="55" w:type="dxa"/>
          <w:bottom w:w="55" w:type="dxa"/>
          <w:right w:w="55" w:type="dxa"/>
        </w:tblCellMar>
        <w:tblLook w:val="04A0"/>
      </w:tblPr>
      <w:tblGrid>
        <w:gridCol w:w="6379"/>
        <w:gridCol w:w="4678"/>
      </w:tblGrid>
      <w:tr w:rsidR="00AF4C46" w:rsidTr="00566F78">
        <w:tc>
          <w:tcPr>
            <w:tcW w:w="6379" w:type="dxa"/>
          </w:tcPr>
          <w:p w:rsidR="00AF4C46" w:rsidRDefault="00A0281F">
            <w:pPr>
              <w:pStyle w:val="af8"/>
              <w:rPr>
                <w:rFonts w:ascii="Tinos" w:hAnsi="Tinos"/>
                <w:b/>
                <w:bCs/>
                <w:sz w:val="28"/>
                <w:szCs w:val="28"/>
              </w:rPr>
            </w:pPr>
            <w:r>
              <w:rPr>
                <w:rFonts w:ascii="Tinos" w:hAnsi="Tinos"/>
                <w:b/>
                <w:bCs/>
                <w:sz w:val="28"/>
                <w:szCs w:val="28"/>
              </w:rPr>
              <w:t>Об утверждении а</w:t>
            </w:r>
            <w:r>
              <w:rPr>
                <w:rFonts w:ascii="Tinos" w:hAnsi="Tinos" w:cs="Times New Roman"/>
                <w:b/>
                <w:bCs/>
                <w:sz w:val="28"/>
                <w:szCs w:val="28"/>
              </w:rPr>
              <w:t xml:space="preserve">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6B7317">
              <w:rPr>
                <w:rFonts w:ascii="Tinos" w:hAnsi="Tinos" w:cs="Times New Roman"/>
                <w:b/>
                <w:bCs/>
                <w:sz w:val="28"/>
                <w:szCs w:val="28"/>
              </w:rPr>
              <w:t xml:space="preserve">или государственная собственность на который не разграничена, </w:t>
            </w:r>
            <w:r>
              <w:rPr>
                <w:rFonts w:ascii="Tinos" w:hAnsi="Tinos" w:cs="Times New Roman"/>
                <w:b/>
                <w:bCs/>
                <w:sz w:val="28"/>
                <w:szCs w:val="28"/>
              </w:rPr>
              <w:t xml:space="preserve">без проведения торгов» </w:t>
            </w:r>
          </w:p>
        </w:tc>
        <w:tc>
          <w:tcPr>
            <w:tcW w:w="4678" w:type="dxa"/>
          </w:tcPr>
          <w:p w:rsidR="00AF4C46" w:rsidRDefault="00AF4C46">
            <w:pPr>
              <w:pStyle w:val="af8"/>
            </w:pPr>
          </w:p>
        </w:tc>
      </w:tr>
    </w:tbl>
    <w:p w:rsidR="00566F78" w:rsidRDefault="00566F78">
      <w:pPr>
        <w:spacing w:after="0" w:line="240" w:lineRule="auto"/>
        <w:mirrorIndents/>
        <w:jc w:val="both"/>
        <w:rPr>
          <w:rFonts w:ascii="Times New Roman" w:hAnsi="Times New Roman" w:cs="Times New Roman"/>
          <w:sz w:val="28"/>
          <w:szCs w:val="28"/>
        </w:rPr>
      </w:pPr>
    </w:p>
    <w:p w:rsidR="00AF4C46" w:rsidRDefault="00A0281F">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«Прохоровский район» от 01 сентября 2022 года № 633 «О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 и на основании  письма начальника департамента развития электронного правительства от 22.02.2023 г. №12-2-04/33 администрация</w:t>
      </w:r>
      <w:r w:rsidR="00703CD9">
        <w:rPr>
          <w:rFonts w:ascii="Times New Roman" w:hAnsi="Times New Roman" w:cs="Times New Roman"/>
          <w:sz w:val="28"/>
          <w:szCs w:val="28"/>
        </w:rPr>
        <w:t xml:space="preserve"> Шаховского</w:t>
      </w:r>
      <w:r>
        <w:rPr>
          <w:rFonts w:ascii="Times New Roman" w:hAnsi="Times New Roman" w:cs="Times New Roman"/>
          <w:sz w:val="28"/>
          <w:szCs w:val="28"/>
        </w:rPr>
        <w:t xml:space="preserve"> сельского поселения </w:t>
      </w:r>
      <w:r>
        <w:rPr>
          <w:rFonts w:ascii="Times New Roman" w:hAnsi="Times New Roman" w:cs="Times New Roman"/>
          <w:b/>
          <w:sz w:val="28"/>
          <w:szCs w:val="28"/>
        </w:rPr>
        <w:t>п о с т а н о в л я е т</w:t>
      </w:r>
      <w:r>
        <w:rPr>
          <w:rFonts w:ascii="Times New Roman" w:hAnsi="Times New Roman" w:cs="Times New Roman"/>
          <w:sz w:val="28"/>
          <w:szCs w:val="28"/>
        </w:rPr>
        <w:t>:</w:t>
      </w:r>
    </w:p>
    <w:p w:rsidR="00AF4C46" w:rsidRDefault="00A0281F">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новой редакции (прилагается).</w:t>
      </w:r>
    </w:p>
    <w:p w:rsidR="00703CD9" w:rsidRDefault="00703CD9">
      <w:pPr>
        <w:spacing w:after="0" w:line="240" w:lineRule="auto"/>
        <w:ind w:firstLine="708"/>
        <w:mirrorIndents/>
        <w:jc w:val="both"/>
        <w:rPr>
          <w:rFonts w:ascii="Times New Roman" w:hAnsi="Times New Roman" w:cs="Times New Roman"/>
          <w:sz w:val="28"/>
          <w:szCs w:val="28"/>
        </w:rPr>
      </w:pPr>
    </w:p>
    <w:p w:rsidR="00AF4C46" w:rsidRDefault="00A0281F">
      <w:pPr>
        <w:spacing w:after="0" w:line="240" w:lineRule="auto"/>
        <w:ind w:firstLine="708"/>
        <w:mirrorIndents/>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r w:rsidR="00D7680B">
        <w:rPr>
          <w:rFonts w:ascii="Times New Roman" w:hAnsi="Times New Roman" w:cs="Times New Roman"/>
          <w:sz w:val="28"/>
          <w:szCs w:val="28"/>
        </w:rPr>
        <w:t xml:space="preserve">ранее принятое  </w:t>
      </w:r>
      <w:r>
        <w:rPr>
          <w:rFonts w:ascii="Times New Roman" w:hAnsi="Times New Roman" w:cs="Times New Roman"/>
          <w:sz w:val="28"/>
          <w:szCs w:val="28"/>
        </w:rPr>
        <w:t xml:space="preserve">постановление администрации </w:t>
      </w:r>
      <w:r w:rsidR="00E1333D">
        <w:rPr>
          <w:rFonts w:ascii="Times New Roman" w:hAnsi="Times New Roman" w:cs="Times New Roman"/>
          <w:sz w:val="28"/>
          <w:szCs w:val="28"/>
        </w:rPr>
        <w:t xml:space="preserve">Шаховского сельского поселения </w:t>
      </w:r>
      <w:r>
        <w:rPr>
          <w:rFonts w:ascii="Times New Roman" w:hAnsi="Times New Roman" w:cs="Times New Roman"/>
          <w:sz w:val="28"/>
          <w:szCs w:val="28"/>
        </w:rPr>
        <w:t>муниципального района «Прохоровский район» «Об утверждении административного регламента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703CD9" w:rsidRDefault="00703CD9">
      <w:pPr>
        <w:spacing w:after="0" w:line="240" w:lineRule="auto"/>
        <w:ind w:firstLine="708"/>
        <w:mirrorIndents/>
        <w:jc w:val="both"/>
        <w:rPr>
          <w:rFonts w:ascii="Times New Roman" w:hAnsi="Times New Roman" w:cs="Times New Roman"/>
          <w:sz w:val="28"/>
          <w:szCs w:val="28"/>
        </w:rPr>
      </w:pPr>
    </w:p>
    <w:p w:rsidR="00A0281F" w:rsidRDefault="00A0281F">
      <w:pPr>
        <w:spacing w:after="0" w:line="240" w:lineRule="auto"/>
        <w:ind w:firstLine="708"/>
        <w:jc w:val="both"/>
        <w:rPr>
          <w:rStyle w:val="0pt"/>
          <w:rFonts w:eastAsiaTheme="minorHAnsi"/>
          <w:sz w:val="28"/>
          <w:szCs w:val="28"/>
        </w:rPr>
      </w:pPr>
      <w:r>
        <w:rPr>
          <w:rFonts w:ascii="Times New Roman" w:hAnsi="Times New Roman" w:cs="Times New Roman"/>
          <w:sz w:val="28"/>
          <w:szCs w:val="28"/>
        </w:rPr>
        <w:t xml:space="preserve">3. Опубликовать настоящее постановление на официальном сайте администрации </w:t>
      </w:r>
      <w:r w:rsidR="00703CD9">
        <w:rPr>
          <w:rFonts w:ascii="Times New Roman" w:hAnsi="Times New Roman" w:cs="Times New Roman"/>
          <w:sz w:val="28"/>
          <w:szCs w:val="28"/>
        </w:rPr>
        <w:t>Шаховского</w:t>
      </w:r>
      <w:r>
        <w:rPr>
          <w:rFonts w:ascii="Times New Roman" w:hAnsi="Times New Roman" w:cs="Times New Roman"/>
          <w:sz w:val="28"/>
          <w:szCs w:val="28"/>
        </w:rPr>
        <w:t xml:space="preserve"> сельского  поселения муниципального района «Прохоровский район» Белгородской области </w:t>
      </w:r>
      <w:hyperlink r:id="rId8" w:history="1">
        <w:r w:rsidR="00703CD9" w:rsidRPr="00385311">
          <w:rPr>
            <w:rStyle w:val="afb"/>
            <w:rFonts w:ascii="Times New Roman" w:hAnsi="Times New Roman" w:cs="Times New Roman"/>
            <w:spacing w:val="10"/>
            <w:sz w:val="28"/>
            <w:szCs w:val="28"/>
            <w:shd w:val="clear" w:color="auto" w:fill="FFFFFF"/>
          </w:rPr>
          <w:t>https://</w:t>
        </w:r>
        <w:r w:rsidR="00703CD9" w:rsidRPr="00385311">
          <w:rPr>
            <w:rStyle w:val="afb"/>
            <w:rFonts w:ascii="Times New Roman" w:hAnsi="Times New Roman" w:cs="Times New Roman"/>
            <w:spacing w:val="10"/>
            <w:sz w:val="28"/>
            <w:szCs w:val="28"/>
            <w:shd w:val="clear" w:color="auto" w:fill="FFFFFF"/>
            <w:lang w:val="en-US"/>
          </w:rPr>
          <w:t>shaxovskoe</w:t>
        </w:r>
        <w:r w:rsidR="00703CD9" w:rsidRPr="00385311">
          <w:rPr>
            <w:rStyle w:val="afb"/>
            <w:rFonts w:ascii="Times New Roman" w:hAnsi="Times New Roman" w:cs="Times New Roman"/>
            <w:spacing w:val="10"/>
            <w:sz w:val="28"/>
            <w:szCs w:val="28"/>
            <w:shd w:val="clear" w:color="auto" w:fill="FFFFFF"/>
          </w:rPr>
          <w:t>-r31.gosweb.gosuslugi.ru</w:t>
        </w:r>
      </w:hyperlink>
    </w:p>
    <w:p w:rsidR="00703CD9" w:rsidRDefault="00703CD9">
      <w:pPr>
        <w:spacing w:after="0" w:line="240" w:lineRule="auto"/>
        <w:ind w:firstLine="708"/>
        <w:jc w:val="both"/>
        <w:rPr>
          <w:rFonts w:ascii="Times New Roman" w:hAnsi="Times New Roman" w:cs="Times New Roman"/>
          <w:sz w:val="28"/>
          <w:szCs w:val="28"/>
        </w:rPr>
      </w:pPr>
    </w:p>
    <w:p w:rsidR="00AF4C46" w:rsidRDefault="00A028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с момента опубликования на официальном сайте администрации </w:t>
      </w:r>
      <w:r w:rsidR="00703CD9">
        <w:rPr>
          <w:rFonts w:ascii="Times New Roman" w:hAnsi="Times New Roman" w:cs="Times New Roman"/>
          <w:sz w:val="28"/>
          <w:szCs w:val="28"/>
        </w:rPr>
        <w:t xml:space="preserve">Шаховского </w:t>
      </w:r>
      <w:r>
        <w:rPr>
          <w:rFonts w:ascii="Times New Roman" w:hAnsi="Times New Roman" w:cs="Times New Roman"/>
          <w:sz w:val="28"/>
          <w:szCs w:val="28"/>
        </w:rPr>
        <w:lastRenderedPageBreak/>
        <w:t>сельского поселения Прохоровского района и распространяется на ранее возникшие отношения.</w:t>
      </w:r>
    </w:p>
    <w:p w:rsidR="00AF4C46" w:rsidRDefault="00A028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настоящего постановления оставляю за собой.</w:t>
      </w:r>
    </w:p>
    <w:p w:rsidR="00AF4C46" w:rsidRDefault="00AF4C46">
      <w:pPr>
        <w:spacing w:after="0" w:line="240" w:lineRule="auto"/>
        <w:jc w:val="both"/>
        <w:rPr>
          <w:rFonts w:ascii="Times New Roman" w:hAnsi="Times New Roman" w:cs="Times New Roman"/>
          <w:sz w:val="28"/>
          <w:szCs w:val="28"/>
        </w:rPr>
      </w:pPr>
    </w:p>
    <w:p w:rsidR="00AF4C46" w:rsidRDefault="00AF4C46">
      <w:pPr>
        <w:spacing w:after="0" w:line="240" w:lineRule="auto"/>
        <w:jc w:val="both"/>
        <w:rPr>
          <w:rFonts w:ascii="Times New Roman" w:hAnsi="Times New Roman" w:cs="Times New Roman"/>
          <w:sz w:val="28"/>
          <w:szCs w:val="28"/>
        </w:rPr>
      </w:pPr>
    </w:p>
    <w:p w:rsidR="00F42E87" w:rsidRDefault="00F42E87">
      <w:pPr>
        <w:spacing w:after="0" w:line="240" w:lineRule="auto"/>
        <w:jc w:val="both"/>
        <w:rPr>
          <w:rFonts w:ascii="Times New Roman" w:hAnsi="Times New Roman" w:cs="Times New Roman"/>
          <w:sz w:val="28"/>
          <w:szCs w:val="28"/>
        </w:rPr>
      </w:pPr>
    </w:p>
    <w:p w:rsidR="00AF4C46" w:rsidRDefault="00A028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AF4C46" w:rsidRDefault="00703CD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Шаховского</w:t>
      </w:r>
      <w:r w:rsidR="00A0281F">
        <w:rPr>
          <w:rFonts w:ascii="Times New Roman" w:hAnsi="Times New Roman" w:cs="Times New Roman"/>
          <w:b/>
          <w:sz w:val="28"/>
          <w:szCs w:val="28"/>
        </w:rPr>
        <w:t xml:space="preserve"> сельского поселения        </w:t>
      </w:r>
      <w:r w:rsidR="00E80E41">
        <w:rPr>
          <w:rFonts w:ascii="Times New Roman" w:hAnsi="Times New Roman" w:cs="Times New Roman"/>
          <w:b/>
          <w:sz w:val="28"/>
          <w:szCs w:val="28"/>
        </w:rPr>
        <w:t xml:space="preserve">                           </w:t>
      </w:r>
      <w:r>
        <w:rPr>
          <w:rFonts w:ascii="Times New Roman" w:hAnsi="Times New Roman" w:cs="Times New Roman"/>
          <w:b/>
          <w:sz w:val="28"/>
          <w:szCs w:val="28"/>
        </w:rPr>
        <w:t>М.</w:t>
      </w:r>
      <w:r w:rsidR="00E80E41">
        <w:rPr>
          <w:rFonts w:ascii="Times New Roman" w:hAnsi="Times New Roman" w:cs="Times New Roman"/>
          <w:b/>
          <w:sz w:val="28"/>
          <w:szCs w:val="28"/>
        </w:rPr>
        <w:t xml:space="preserve"> Н. </w:t>
      </w:r>
      <w:r>
        <w:rPr>
          <w:rFonts w:ascii="Times New Roman" w:hAnsi="Times New Roman" w:cs="Times New Roman"/>
          <w:b/>
          <w:sz w:val="28"/>
          <w:szCs w:val="28"/>
        </w:rPr>
        <w:t>Чурсина</w:t>
      </w:r>
    </w:p>
    <w:p w:rsidR="00AF4C46" w:rsidRDefault="00AF4C46">
      <w:pPr>
        <w:spacing w:after="0" w:line="240" w:lineRule="auto"/>
        <w:jc w:val="both"/>
        <w:rPr>
          <w:rFonts w:ascii="Times New Roman" w:hAnsi="Times New Roman" w:cs="Times New Roman"/>
          <w:b/>
          <w:sz w:val="28"/>
          <w:szCs w:val="28"/>
        </w:rPr>
      </w:pPr>
    </w:p>
    <w:p w:rsidR="00AF4C46" w:rsidRDefault="00AF4C46">
      <w:pPr>
        <w:spacing w:after="0" w:line="240" w:lineRule="auto"/>
        <w:ind w:firstLine="708"/>
        <w:mirrorIndents/>
        <w:jc w:val="center"/>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b/>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0281F" w:rsidRDefault="00A0281F">
      <w:pPr>
        <w:spacing w:after="0" w:line="240" w:lineRule="auto"/>
        <w:mirrorIndents/>
        <w:jc w:val="both"/>
        <w:rPr>
          <w:rFonts w:ascii="Times New Roman" w:hAnsi="Times New Roman" w:cs="Times New Roman"/>
          <w:sz w:val="28"/>
          <w:szCs w:val="28"/>
        </w:rPr>
      </w:pPr>
    </w:p>
    <w:p w:rsidR="00A0281F" w:rsidRDefault="00A0281F">
      <w:pPr>
        <w:spacing w:after="0" w:line="240" w:lineRule="auto"/>
        <w:mirrorIndents/>
        <w:jc w:val="both"/>
        <w:rPr>
          <w:rFonts w:ascii="Times New Roman" w:hAnsi="Times New Roman" w:cs="Times New Roman"/>
          <w:sz w:val="28"/>
          <w:szCs w:val="28"/>
        </w:rPr>
      </w:pPr>
    </w:p>
    <w:p w:rsidR="00A0281F" w:rsidRDefault="00A0281F">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F4C46" w:rsidRDefault="00AF4C46">
      <w:pPr>
        <w:spacing w:after="0" w:line="240" w:lineRule="auto"/>
        <w:mirrorIndents/>
        <w:jc w:val="both"/>
        <w:rPr>
          <w:rFonts w:ascii="Times New Roman" w:hAnsi="Times New Roman" w:cs="Times New Roman"/>
          <w:sz w:val="28"/>
          <w:szCs w:val="28"/>
        </w:rPr>
      </w:pPr>
    </w:p>
    <w:p w:rsidR="00A0281F" w:rsidRDefault="00A0281F">
      <w:pPr>
        <w:pStyle w:val="ConsPlusTitle"/>
        <w:jc w:val="center"/>
        <w:rPr>
          <w:rFonts w:ascii="Times New Roman" w:hAnsi="Times New Roman" w:cs="Times New Roman"/>
          <w:sz w:val="28"/>
          <w:szCs w:val="28"/>
        </w:rPr>
      </w:pPr>
    </w:p>
    <w:p w:rsidR="00566F78" w:rsidRDefault="00566F78">
      <w:pPr>
        <w:pStyle w:val="ConsPlusTitle"/>
        <w:jc w:val="center"/>
        <w:rPr>
          <w:rFonts w:ascii="Times New Roman" w:hAnsi="Times New Roman" w:cs="Times New Roman"/>
          <w:sz w:val="28"/>
          <w:szCs w:val="28"/>
        </w:rPr>
      </w:pPr>
    </w:p>
    <w:p w:rsidR="00566F78" w:rsidRDefault="00566F78">
      <w:pPr>
        <w:pStyle w:val="ConsPlusTitle"/>
        <w:jc w:val="center"/>
        <w:rPr>
          <w:rFonts w:ascii="Times New Roman" w:hAnsi="Times New Roman" w:cs="Times New Roman"/>
          <w:sz w:val="28"/>
          <w:szCs w:val="28"/>
        </w:rPr>
      </w:pPr>
    </w:p>
    <w:p w:rsidR="00566F78" w:rsidRDefault="00566F78">
      <w:pPr>
        <w:pStyle w:val="ConsPlusTitle"/>
        <w:jc w:val="center"/>
        <w:rPr>
          <w:rFonts w:ascii="Times New Roman" w:hAnsi="Times New Roman" w:cs="Times New Roman"/>
          <w:sz w:val="28"/>
          <w:szCs w:val="28"/>
        </w:rPr>
      </w:pPr>
    </w:p>
    <w:p w:rsidR="00566F78" w:rsidRDefault="00566F78">
      <w:pPr>
        <w:pStyle w:val="ConsPlusTitle"/>
        <w:jc w:val="center"/>
        <w:rPr>
          <w:rFonts w:ascii="Times New Roman" w:hAnsi="Times New Roman" w:cs="Times New Roman"/>
          <w:sz w:val="28"/>
          <w:szCs w:val="28"/>
        </w:rPr>
      </w:pPr>
    </w:p>
    <w:p w:rsidR="00566F78" w:rsidRDefault="00566F78">
      <w:pPr>
        <w:pStyle w:val="ConsPlusTitle"/>
        <w:jc w:val="center"/>
        <w:rPr>
          <w:rFonts w:ascii="Times New Roman" w:hAnsi="Times New Roman" w:cs="Times New Roman"/>
          <w:sz w:val="28"/>
          <w:szCs w:val="28"/>
        </w:rPr>
      </w:pPr>
    </w:p>
    <w:p w:rsidR="00703CD9" w:rsidRDefault="00703CD9">
      <w:pPr>
        <w:pStyle w:val="ConsPlusTitle"/>
        <w:jc w:val="center"/>
        <w:rPr>
          <w:rFonts w:ascii="Times New Roman" w:hAnsi="Times New Roman" w:cs="Times New Roman"/>
          <w:sz w:val="28"/>
          <w:szCs w:val="28"/>
        </w:rPr>
      </w:pPr>
    </w:p>
    <w:p w:rsidR="00AF4C46" w:rsidRDefault="00A0281F">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AF4C46" w:rsidRDefault="00A0281F">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AF4C46" w:rsidRDefault="00A0281F">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F4C46" w:rsidRDefault="00AF4C46">
      <w:pPr>
        <w:widowControl w:val="0"/>
        <w:spacing w:after="0" w:line="240" w:lineRule="auto"/>
        <w:jc w:val="both"/>
        <w:rPr>
          <w:rFonts w:ascii="Times New Roman" w:eastAsia="Times New Roman" w:hAnsi="Times New Roman" w:cs="Times New Roman"/>
          <w:b/>
          <w:sz w:val="26"/>
          <w:szCs w:val="26"/>
          <w:lang w:eastAsia="ru-RU"/>
        </w:rPr>
      </w:pPr>
    </w:p>
    <w:p w:rsidR="00AF4C46" w:rsidRDefault="00A0281F">
      <w:pPr>
        <w:widowControl w:val="0"/>
        <w:numPr>
          <w:ilvl w:val="0"/>
          <w:numId w:val="1"/>
        </w:numPr>
        <w:spacing w:after="0" w:line="240" w:lineRule="auto"/>
        <w:jc w:val="center"/>
        <w:outlineLvl w:val="1"/>
        <w:rPr>
          <w:rFonts w:ascii="Times New Roman" w:hAnsi="Times New Roman"/>
          <w:b/>
          <w:sz w:val="26"/>
          <w:szCs w:val="26"/>
        </w:rPr>
      </w:pPr>
      <w:bookmarkStart w:id="0" w:name="Par559"/>
      <w:bookmarkEnd w:id="0"/>
      <w:r>
        <w:rPr>
          <w:rFonts w:ascii="Times New Roman" w:hAnsi="Times New Roman"/>
          <w:b/>
          <w:sz w:val="26"/>
          <w:szCs w:val="26"/>
        </w:rPr>
        <w:t>Общие положения</w:t>
      </w:r>
    </w:p>
    <w:p w:rsidR="00AF4C46" w:rsidRDefault="00A0281F">
      <w:pPr>
        <w:widowControl w:val="0"/>
        <w:tabs>
          <w:tab w:val="center" w:pos="4818"/>
          <w:tab w:val="left" w:pos="8649"/>
        </w:tabs>
        <w:spacing w:after="0" w:line="240" w:lineRule="auto"/>
        <w:outlineLvl w:val="1"/>
        <w:rPr>
          <w:rFonts w:ascii="Times New Roman" w:hAnsi="Times New Roman"/>
          <w:b/>
          <w:color w:val="000000"/>
          <w:sz w:val="26"/>
          <w:szCs w:val="26"/>
        </w:rPr>
      </w:pPr>
      <w:r>
        <w:rPr>
          <w:rFonts w:ascii="Times New Roman" w:hAnsi="Times New Roman"/>
          <w:b/>
          <w:color w:val="1F497D"/>
          <w:sz w:val="26"/>
          <w:szCs w:val="26"/>
        </w:rPr>
        <w:tab/>
      </w:r>
      <w:r>
        <w:rPr>
          <w:rFonts w:ascii="Times New Roman" w:hAnsi="Times New Roman"/>
          <w:b/>
          <w:color w:val="000000" w:themeColor="text1"/>
          <w:sz w:val="26"/>
          <w:szCs w:val="26"/>
        </w:rPr>
        <w:t>1.1. Предмет регулирования</w:t>
      </w:r>
      <w:r>
        <w:rPr>
          <w:rFonts w:ascii="Times New Roman" w:hAnsi="Times New Roman"/>
          <w:b/>
          <w:color w:val="000000"/>
          <w:sz w:val="26"/>
          <w:szCs w:val="26"/>
        </w:rPr>
        <w:t xml:space="preserve"> административного регламента</w:t>
      </w:r>
      <w:r>
        <w:rPr>
          <w:rFonts w:ascii="Times New Roman" w:hAnsi="Times New Roman"/>
          <w:b/>
          <w:color w:val="000000"/>
          <w:sz w:val="26"/>
          <w:szCs w:val="26"/>
        </w:rPr>
        <w:tab/>
      </w:r>
    </w:p>
    <w:p w:rsidR="00AF4C46" w:rsidRDefault="00A0281F">
      <w:pPr>
        <w:pStyle w:val="ConsPlusTitle"/>
        <w:ind w:firstLine="540"/>
        <w:jc w:val="both"/>
        <w:rPr>
          <w:rFonts w:ascii="Times New Roman" w:hAnsi="Times New Roman" w:cs="Times New Roman"/>
          <w:b w:val="0"/>
          <w:sz w:val="28"/>
          <w:szCs w:val="28"/>
        </w:rPr>
      </w:pPr>
      <w:r>
        <w:rPr>
          <w:rFonts w:ascii="Times New Roman" w:hAnsi="Times New Roman"/>
          <w:b w:val="0"/>
          <w:color w:val="000000" w:themeColor="text1"/>
          <w:sz w:val="26"/>
          <w:szCs w:val="26"/>
        </w:rPr>
        <w:t xml:space="preserve">1.1.1. Настоящий Административный регламент предоставления государственной услуги </w:t>
      </w:r>
      <w:r>
        <w:rPr>
          <w:rFonts w:ascii="Times New Roman" w:hAnsi="Times New Roman" w:cs="Times New Roman"/>
          <w:b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уст</w:t>
      </w:r>
      <w:r>
        <w:rPr>
          <w:rFonts w:ascii="Times New Roman" w:hAnsi="Times New Roman"/>
          <w:b w:val="0"/>
          <w:sz w:val="26"/>
          <w:szCs w:val="26"/>
        </w:rPr>
        <w:t>анавливает порядок предоставления муниципальной услуги и стандарт ее предоставления.</w:t>
      </w:r>
    </w:p>
    <w:p w:rsidR="00AF4C46" w:rsidRDefault="00A0281F">
      <w:pPr>
        <w:widowControl w:val="0"/>
        <w:ind w:firstLine="540"/>
        <w:jc w:val="center"/>
        <w:rPr>
          <w:rFonts w:ascii="Times New Roman" w:hAnsi="Times New Roman"/>
          <w:b/>
          <w:color w:val="000000" w:themeColor="text1"/>
          <w:sz w:val="26"/>
          <w:szCs w:val="26"/>
        </w:rPr>
      </w:pPr>
      <w:r>
        <w:rPr>
          <w:rFonts w:ascii="Times New Roman" w:hAnsi="Times New Roman"/>
          <w:b/>
          <w:color w:val="000000" w:themeColor="text1"/>
          <w:sz w:val="26"/>
          <w:szCs w:val="26"/>
        </w:rPr>
        <w:t>1.2. Круг заявителей</w:t>
      </w:r>
    </w:p>
    <w:p w:rsidR="00AF4C46" w:rsidRDefault="00A0281F">
      <w:pPr>
        <w:pStyle w:val="ConsPlusNormal0"/>
        <w:ind w:firstLine="540"/>
        <w:jc w:val="both"/>
        <w:rPr>
          <w:rFonts w:ascii="Times New Roman" w:eastAsiaTheme="minorEastAsia" w:hAnsi="Times New Roman" w:cs="Times New Roman"/>
          <w:sz w:val="26"/>
          <w:szCs w:val="26"/>
        </w:rPr>
      </w:pPr>
      <w:bookmarkStart w:id="1" w:name="Par61"/>
      <w:bookmarkEnd w:id="1"/>
      <w:r>
        <w:rPr>
          <w:rFonts w:ascii="Times New Roman" w:hAnsi="Times New Roman" w:cs="Times New Roman"/>
          <w:color w:val="000000" w:themeColor="text1"/>
          <w:sz w:val="26"/>
          <w:szCs w:val="26"/>
        </w:rPr>
        <w:t xml:space="preserve">1.2.1. </w:t>
      </w:r>
      <w:r>
        <w:rPr>
          <w:rFonts w:ascii="Times New Roman" w:hAnsi="Times New Roman" w:cs="Times New Roman"/>
          <w:sz w:val="26"/>
          <w:szCs w:val="26"/>
        </w:rPr>
        <w:t xml:space="preserve">В качестве заявителей могут выступать физические лица, индивидуальные предприниматели, юридические лица </w:t>
      </w:r>
      <w:r>
        <w:rPr>
          <w:rFonts w:ascii="Times New Roman" w:eastAsiaTheme="minorEastAsia" w:hAnsi="Times New Roman" w:cs="Times New Roman"/>
          <w:sz w:val="26"/>
          <w:szCs w:val="26"/>
        </w:rPr>
        <w:t>(далее - Заявитель).</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1.2.2. Интересы заявителей, указанных в </w:t>
      </w:r>
      <w:hyperlink w:anchor="Par577" w:tgtFrame="Ссылка на текущий документ">
        <w:r>
          <w:rPr>
            <w:rFonts w:ascii="Times New Roman" w:eastAsia="Times New Roman" w:hAnsi="Times New Roman" w:cs="Times New Roman"/>
            <w:sz w:val="26"/>
            <w:szCs w:val="26"/>
            <w:lang w:eastAsia="ru-RU"/>
          </w:rPr>
          <w:t xml:space="preserve">пункте </w:t>
        </w:r>
      </w:hyperlink>
      <w:r>
        <w:rPr>
          <w:rFonts w:ascii="Times New Roman" w:eastAsia="Times New Roman" w:hAnsi="Times New Roman" w:cs="Times New Roman"/>
          <w:sz w:val="26"/>
          <w:szCs w:val="26"/>
          <w:lang w:eastAsia="ru-RU"/>
        </w:rPr>
        <w:t>1.2.1. настоящего Регламента, могут представлять лица, обладающие соответствующими полномочиями (далее – Представитель).</w:t>
      </w:r>
    </w:p>
    <w:p w:rsidR="00AF4C46" w:rsidRDefault="00A0281F">
      <w:pPr>
        <w:widowControl w:val="0"/>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1.3. Требование предоставления заявителю</w:t>
      </w:r>
      <w:r>
        <w:rPr>
          <w:rFonts w:ascii="Times New Roman" w:hAnsi="Times New Roman"/>
          <w:b/>
          <w:color w:val="000000" w:themeColor="text1"/>
          <w:sz w:val="26"/>
          <w:szCs w:val="26"/>
        </w:rPr>
        <w:br/>
        <w:t>государственной (муниципальной) услуги в соответствии</w:t>
      </w:r>
      <w:r>
        <w:rPr>
          <w:rFonts w:ascii="Times New Roman" w:hAnsi="Times New Roman"/>
          <w:b/>
          <w:color w:val="000000" w:themeColor="text1"/>
          <w:sz w:val="26"/>
          <w:szCs w:val="26"/>
        </w:rPr>
        <w:br/>
        <w:t>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(муниципальную) услугу (далее - профилирование), а также результата,</w:t>
      </w:r>
      <w:r>
        <w:rPr>
          <w:rFonts w:ascii="Times New Roman" w:hAnsi="Times New Roman"/>
          <w:b/>
          <w:color w:val="000000" w:themeColor="text1"/>
          <w:sz w:val="26"/>
          <w:szCs w:val="26"/>
        </w:rPr>
        <w:br/>
        <w:t>за предоставлением которого обратился заявитель</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1.3.1. Муниципальная услуга предоставляется заявителю в соответствии                       с вариантом предоставления муниципальной услуги.</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1.3.2. Вариант предоставления муниципальной услуги определяется исходя из установленного в соответствии с приложением № 1 к настоящему Административному регламенту результата предоставления муниципальной услуги, за предоставлением которого обратился заявитель.</w:t>
      </w:r>
    </w:p>
    <w:p w:rsidR="00AF4C46" w:rsidRDefault="00A0281F">
      <w:pPr>
        <w:widowControl w:val="0"/>
        <w:numPr>
          <w:ilvl w:val="0"/>
          <w:numId w:val="1"/>
        </w:numPr>
        <w:spacing w:after="0" w:line="240" w:lineRule="auto"/>
        <w:jc w:val="center"/>
        <w:outlineLvl w:val="1"/>
        <w:rPr>
          <w:rFonts w:ascii="Times New Roman" w:eastAsia="Times New Roman" w:hAnsi="Times New Roman" w:cs="Times New Roman"/>
          <w:b/>
          <w:color w:val="000000" w:themeColor="text1"/>
          <w:sz w:val="26"/>
          <w:szCs w:val="26"/>
          <w:lang w:eastAsia="ru-RU"/>
        </w:rPr>
      </w:pPr>
      <w:bookmarkStart w:id="2" w:name="Par566"/>
      <w:bookmarkEnd w:id="2"/>
      <w:r>
        <w:rPr>
          <w:rFonts w:ascii="Times New Roman" w:eastAsia="Times New Roman" w:hAnsi="Times New Roman" w:cs="Times New Roman"/>
          <w:b/>
          <w:color w:val="000000" w:themeColor="text1"/>
          <w:sz w:val="26"/>
          <w:szCs w:val="26"/>
          <w:lang w:eastAsia="ru-RU"/>
        </w:rPr>
        <w:t>Стандарт предоставления муниципальной услуги</w:t>
      </w: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2.1. Наименование муниципальной услуги</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2.1.1.</w:t>
      </w:r>
      <w:r>
        <w:rPr>
          <w:rFonts w:ascii="Times New Roman" w:hAnsi="Times New Roman" w:cs="Times New Roman"/>
          <w:sz w:val="26"/>
          <w:szCs w:val="26"/>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торгов»(далее</w:t>
      </w:r>
      <w:r>
        <w:rPr>
          <w:rFonts w:ascii="Arial" w:hAnsi="Arial" w:cs="Arial"/>
          <w:sz w:val="26"/>
          <w:szCs w:val="26"/>
        </w:rPr>
        <w:t xml:space="preserve">– </w:t>
      </w:r>
      <w:r>
        <w:rPr>
          <w:rFonts w:ascii="Times New Roman" w:hAnsi="Times New Roman" w:cs="Times New Roman"/>
          <w:sz w:val="26"/>
          <w:szCs w:val="26"/>
        </w:rPr>
        <w:t>Услуга).</w:t>
      </w:r>
    </w:p>
    <w:p w:rsidR="00AF4C46" w:rsidRDefault="00A0281F">
      <w:pPr>
        <w:widowControl w:val="0"/>
        <w:spacing w:after="0" w:line="240" w:lineRule="auto"/>
        <w:jc w:val="center"/>
        <w:outlineLvl w:val="2"/>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2.2.</w:t>
      </w:r>
      <w:r>
        <w:rPr>
          <w:rFonts w:ascii="Times New Roman" w:eastAsia="Times New Roman" w:hAnsi="Times New Roman" w:cs="Times New Roman"/>
          <w:color w:val="000000" w:themeColor="text1"/>
          <w:sz w:val="26"/>
          <w:szCs w:val="26"/>
          <w:lang w:eastAsia="ru-RU"/>
        </w:rPr>
        <w:t> </w:t>
      </w:r>
      <w:r>
        <w:rPr>
          <w:rFonts w:ascii="Times New Roman" w:eastAsia="Times New Roman" w:hAnsi="Times New Roman" w:cs="Times New Roman"/>
          <w:b/>
          <w:color w:val="000000" w:themeColor="text1"/>
          <w:sz w:val="26"/>
          <w:szCs w:val="26"/>
          <w:lang w:eastAsia="ru-RU"/>
        </w:rPr>
        <w:t>Наименование органа, предоставляющего Услугу</w:t>
      </w:r>
    </w:p>
    <w:p w:rsidR="00AF4C46" w:rsidRDefault="00A0281F">
      <w:pPr>
        <w:widowControl w:val="0"/>
        <w:spacing w:after="0" w:line="240" w:lineRule="auto"/>
        <w:ind w:firstLine="709"/>
        <w:jc w:val="both"/>
        <w:rPr>
          <w:rFonts w:ascii="Times New Roman" w:eastAsia="Times New Roman" w:hAnsi="Times New Roman" w:cs="Times New Roman"/>
          <w:color w:val="2E74B5" w:themeColor="accent1" w:themeShade="BF"/>
          <w:sz w:val="26"/>
          <w:szCs w:val="26"/>
          <w:lang w:eastAsia="ru-RU"/>
        </w:rPr>
      </w:pPr>
      <w:r>
        <w:rPr>
          <w:rFonts w:ascii="Times New Roman" w:eastAsia="Times New Roman" w:hAnsi="Times New Roman" w:cs="Times New Roman"/>
          <w:color w:val="000000" w:themeColor="text1"/>
          <w:sz w:val="26"/>
          <w:szCs w:val="26"/>
          <w:lang w:eastAsia="ru-RU"/>
        </w:rPr>
        <w:t xml:space="preserve">2.2.1. Полномочия по предоставлению Услуги осуществляются </w:t>
      </w:r>
      <w:r>
        <w:rPr>
          <w:rFonts w:ascii="Times New Roman" w:eastAsia="Times New Roman" w:hAnsi="Times New Roman"/>
          <w:color w:val="000000"/>
          <w:sz w:val="26"/>
          <w:szCs w:val="26"/>
          <w:lang w:eastAsia="ru-RU"/>
        </w:rPr>
        <w:t>комитетом имущественных, земельных отношений и правового обеспечения администрации Прохоровского района</w:t>
      </w:r>
      <w:r>
        <w:rPr>
          <w:rFonts w:ascii="Times New Roman" w:eastAsia="Times New Roman" w:hAnsi="Times New Roman" w:cs="Times New Roman"/>
          <w:color w:val="000000" w:themeColor="text1"/>
          <w:sz w:val="26"/>
          <w:szCs w:val="26"/>
          <w:lang w:eastAsia="ru-RU"/>
        </w:rPr>
        <w:t xml:space="preserve"> (далее – Уполномоченный орган).</w:t>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2.2.2. В предоставлении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w:t>
      </w:r>
      <w:r>
        <w:rPr>
          <w:rFonts w:ascii="Times New Roman" w:eastAsia="Times New Roman" w:hAnsi="Times New Roman" w:cs="Times New Roman"/>
          <w:sz w:val="26"/>
          <w:szCs w:val="26"/>
          <w:lang w:eastAsia="ru-RU"/>
        </w:rPr>
        <w:t>между МФЦ и Уполномоченным органом.</w:t>
      </w:r>
    </w:p>
    <w:p w:rsidR="00AF4C46" w:rsidRDefault="00A0281F">
      <w:pPr>
        <w:widowControl w:val="0"/>
        <w:spacing w:after="0" w:line="240" w:lineRule="auto"/>
        <w:ind w:firstLine="709"/>
        <w:jc w:val="both"/>
      </w:pPr>
      <w:r>
        <w:rPr>
          <w:rFonts w:ascii="Times New Roman" w:eastAsia="Times New Roman" w:hAnsi="Times New Roman" w:cs="Times New Roman"/>
          <w:sz w:val="26"/>
          <w:szCs w:val="26"/>
          <w:lang w:eastAsia="ru-RU"/>
        </w:rPr>
        <w:t>2.2.3 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
    <w:p w:rsidR="00AF4C46" w:rsidRDefault="00A0281F">
      <w:pPr>
        <w:widowControl w:val="0"/>
        <w:spacing w:after="0" w:line="240" w:lineRule="auto"/>
        <w:jc w:val="center"/>
        <w:outlineLvl w:val="2"/>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2.3. Результат предоставления Услуги</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 В соответствии с вариантами, приведенными в подразделе 3.1 раздела </w:t>
      </w:r>
      <w:r>
        <w:rPr>
          <w:rFonts w:ascii="Times New Roman" w:eastAsia="Times New Roman" w:hAnsi="Times New Roman" w:cs="Times New Roman"/>
          <w:color w:val="000000" w:themeColor="text1"/>
          <w:sz w:val="26"/>
          <w:szCs w:val="26"/>
          <w:lang w:val="en-US" w:eastAsia="ru-RU"/>
        </w:rPr>
        <w:t>III</w:t>
      </w:r>
      <w:r>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результатом предоставления Услуги являются:</w:t>
      </w:r>
    </w:p>
    <w:p w:rsidR="00AF4C46" w:rsidRDefault="00A0281F">
      <w:pPr>
        <w:pStyle w:val="20"/>
        <w:shd w:val="clear" w:color="auto" w:fill="auto"/>
        <w:tabs>
          <w:tab w:val="left" w:pos="709"/>
        </w:tabs>
        <w:spacing w:after="0"/>
        <w:ind w:firstLine="0"/>
        <w:jc w:val="both"/>
      </w:pPr>
      <w:r>
        <w:tab/>
        <w:t>- проект договора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 по форме согласно Приложению № 2 к настоящему Административному регламенту;</w:t>
      </w:r>
    </w:p>
    <w:p w:rsidR="00AF4C46" w:rsidRDefault="00A0281F">
      <w:pPr>
        <w:pStyle w:val="20"/>
        <w:shd w:val="clear" w:color="auto" w:fill="auto"/>
        <w:tabs>
          <w:tab w:val="left" w:pos="709"/>
        </w:tabs>
        <w:spacing w:after="0"/>
        <w:ind w:firstLine="0"/>
        <w:jc w:val="both"/>
      </w:pPr>
      <w:r>
        <w:tab/>
        <w:t>- проект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 по форме согласно Приложению № 3 к настоящему Административному регламенту;</w:t>
      </w:r>
    </w:p>
    <w:p w:rsidR="00AF4C46" w:rsidRDefault="00A0281F">
      <w:pPr>
        <w:pStyle w:val="20"/>
        <w:shd w:val="clear" w:color="auto" w:fill="auto"/>
        <w:tabs>
          <w:tab w:val="left" w:pos="709"/>
        </w:tabs>
        <w:spacing w:after="0"/>
        <w:ind w:firstLine="0"/>
        <w:jc w:val="both"/>
      </w:pPr>
      <w:r>
        <w:tab/>
        <w:t>- решение о предоставлении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по форме согласно Приложению № 4 к настоящему Административному регламенту;</w:t>
      </w:r>
    </w:p>
    <w:p w:rsidR="00AF4C46" w:rsidRDefault="00A0281F">
      <w:pPr>
        <w:pStyle w:val="20"/>
        <w:shd w:val="clear" w:color="auto" w:fill="auto"/>
        <w:tabs>
          <w:tab w:val="left" w:pos="709"/>
        </w:tabs>
        <w:spacing w:after="0"/>
        <w:ind w:firstLine="0"/>
        <w:jc w:val="both"/>
      </w:pPr>
      <w:r>
        <w:tab/>
        <w:t>- проект договора безвозмездного пользования земельным участком, находящегося в муниципальной собственности или государственная собственность на который не разграничена, по форме согласно Приложению №5 к настоящему Административному регламенту;</w:t>
      </w:r>
    </w:p>
    <w:p w:rsidR="00AF4C46" w:rsidRDefault="00A0281F">
      <w:pPr>
        <w:pStyle w:val="20"/>
        <w:shd w:val="clear" w:color="auto" w:fill="auto"/>
        <w:tabs>
          <w:tab w:val="left" w:pos="709"/>
        </w:tabs>
        <w:spacing w:after="0"/>
        <w:ind w:firstLine="0"/>
        <w:jc w:val="both"/>
        <w:rPr>
          <w:color w:val="000000" w:themeColor="text1"/>
          <w:lang w:eastAsia="ru-RU"/>
        </w:rPr>
      </w:pPr>
      <w:r>
        <w:tab/>
        <w:t>- решение об отказе в предоставлении услуги по форме согласно Приложению № 6 к настоящему Административному регламенту</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2.3.2. Результат оказания услуги можно получить следующими способами:</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в форме электронного документа в «личный кабинет» Заявителя на ЕПГУ;</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форме электронного документа на адрес электронной почты, указанный Заявителем;</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на бумажном носителе при личном обращении в Уполномоченный орган либо в многофункциональный центр;</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на бумажном носителе на почтовый адрес, указанный Заявителем.</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themeColor="text1"/>
          <w:sz w:val="26"/>
          <w:szCs w:val="26"/>
          <w:lang w:eastAsia="ru-RU"/>
        </w:rPr>
        <w:t>2.4. Срок предоставлен</w:t>
      </w:r>
      <w:r>
        <w:rPr>
          <w:rFonts w:ascii="Times New Roman" w:eastAsia="Times New Roman" w:hAnsi="Times New Roman" w:cs="Times New Roman"/>
          <w:b/>
          <w:color w:val="000000"/>
          <w:sz w:val="26"/>
          <w:szCs w:val="26"/>
          <w:lang w:eastAsia="ru-RU"/>
        </w:rPr>
        <w:t>ия Услуги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в органе, предоставляющем Услугу, в том числе в случае, если запрос</w:t>
      </w:r>
      <w:r>
        <w:rPr>
          <w:rFonts w:ascii="Times New Roman" w:hAnsi="Times New Roman"/>
          <w:color w:val="000000" w:themeColor="text1"/>
          <w:sz w:val="26"/>
          <w:szCs w:val="26"/>
        </w:rPr>
        <w:br/>
        <w:t>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- 21 рабочий день со дня поступления заявления о предоставлении муниципальной услуги в иных случаях.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в 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color w:val="000000" w:themeColor="text1"/>
          <w:sz w:val="26"/>
          <w:szCs w:val="26"/>
        </w:rPr>
        <w:br/>
        <w:t>на официальном сайте органа, предоставляющего Услугу:</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в) в МФЦ в случае, если запрос и документы и (или) информация, необходимые для предоставления Услуги, поданы заявителем в МФЦ:</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с даты регистрации заявления в Уполномоченном органе.</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2.5. Правовые основания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2.5.1</w:t>
      </w:r>
      <w:r>
        <w:rPr>
          <w:rFonts w:ascii="Times New Roman" w:eastAsia="Times New Roman" w:hAnsi="Times New Roman" w:cs="Times New Roman"/>
          <w:color w:val="000000" w:themeColor="text1"/>
          <w:sz w:val="26"/>
          <w:szCs w:val="26"/>
          <w:lang w:eastAsia="ru-RU"/>
        </w:rPr>
        <w:t>. Перечень нормативных правовых актов, регулирующих предоставление Услуги</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информация о порядке досудебного (внесудебного) обжалования решений</w:t>
      </w:r>
      <w:r>
        <w:rPr>
          <w:rFonts w:ascii="Times New Roman" w:eastAsia="Times New Roman" w:hAnsi="Times New Roman" w:cs="Times New Roman"/>
          <w:color w:val="000000" w:themeColor="text1"/>
          <w:sz w:val="26"/>
          <w:szCs w:val="26"/>
          <w:lang w:eastAsia="ru-RU"/>
        </w:rPr>
        <w:br/>
        <w:t>и действий (бездействия) органа, предоставляющего Услугу, а также его должностных лиц размещен на официальном сайте уполномоченного органа, а также на ЕПГУ.</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уполномоченного органа,                         на ЕПГУ.</w:t>
      </w:r>
    </w:p>
    <w:p w:rsidR="00AF4C46" w:rsidRDefault="00A0281F">
      <w:pPr>
        <w:widowControl w:val="0"/>
        <w:spacing w:after="0" w:line="240" w:lineRule="auto"/>
        <w:jc w:val="center"/>
        <w:outlineLvl w:val="2"/>
        <w:rPr>
          <w:rFonts w:ascii="Times New Roman" w:eastAsia="Times New Roman" w:hAnsi="Times New Roman" w:cs="Times New Roman"/>
          <w:b/>
          <w:sz w:val="26"/>
          <w:szCs w:val="26"/>
          <w:lang w:eastAsia="ru-RU"/>
        </w:rPr>
      </w:pPr>
      <w:r>
        <w:rPr>
          <w:rFonts w:ascii="Times New Roman" w:eastAsia="Times New Roman" w:hAnsi="Times New Roman" w:cs="Times New Roman"/>
          <w:b/>
          <w:color w:val="000000"/>
          <w:sz w:val="26"/>
          <w:szCs w:val="26"/>
          <w:lang w:eastAsia="ru-RU"/>
        </w:rPr>
        <w:t xml:space="preserve">2.6. Исчерпывающий перечень документов, </w:t>
      </w:r>
      <w:r>
        <w:rPr>
          <w:rFonts w:ascii="Times New Roman" w:eastAsia="Times New Roman" w:hAnsi="Times New Roman" w:cs="Times New Roman"/>
          <w:b/>
          <w:color w:val="000000"/>
          <w:sz w:val="26"/>
          <w:szCs w:val="26"/>
          <w:lang w:eastAsia="ru-RU"/>
        </w:rPr>
        <w:br/>
        <w:t>необходимых для предоставления Услуги</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bookmarkStart w:id="3" w:name="Par577"/>
      <w:bookmarkEnd w:id="3"/>
      <w:r>
        <w:rPr>
          <w:rFonts w:ascii="Times New Roman" w:eastAsia="Times New Roman" w:hAnsi="Times New Roman" w:cs="Times New Roman"/>
          <w:color w:val="000000" w:themeColor="text1"/>
          <w:sz w:val="26"/>
          <w:szCs w:val="26"/>
          <w:lang w:eastAsia="ru-RU"/>
        </w:rPr>
        <w:t>2.6.1. Для получения Услуги Заявитель представляет в орган, предоставляющий Услугу:</w:t>
      </w:r>
    </w:p>
    <w:p w:rsidR="00AF4C46" w:rsidRDefault="00A0281F">
      <w:pPr>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2.6.1.1. Заявление о предоставлении Услуги по форме согласно Приложению № 7к настоящему Административному регламенту. </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2.6.1.2.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2.6.1.3.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lastRenderedPageBreak/>
        <w:t>2.6.1.4.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2.6.1.5 Документ, подтверждающий личность Заявителя, Представителя Заявителя.</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2.6.1.6.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9">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«Об обороте земель сельскохозяйственного назначения»в случае подачи заявления о предоставлении земельного участка из земель сельскохозяйственного назначения в соответствии с </w:t>
      </w:r>
      <w:hyperlink r:id="rId10">
        <w:r>
          <w:rPr>
            <w:rFonts w:ascii="Times New Roman" w:hAnsi="Times New Roman" w:cs="Times New Roman"/>
            <w:color w:val="0000FF"/>
            <w:sz w:val="26"/>
            <w:szCs w:val="26"/>
          </w:rPr>
          <w:t>подпунктом 9 пункта 2 статьи 39.3</w:t>
        </w:r>
      </w:hyperlink>
      <w:r>
        <w:rPr>
          <w:rFonts w:ascii="Times New Roman" w:hAnsi="Times New Roman" w:cs="Times New Roman"/>
          <w:sz w:val="26"/>
          <w:szCs w:val="26"/>
        </w:rPr>
        <w:t xml:space="preserve"> или </w:t>
      </w:r>
      <w:hyperlink r:id="rId11">
        <w:r>
          <w:rPr>
            <w:rFonts w:ascii="Times New Roman" w:hAnsi="Times New Roman" w:cs="Times New Roman"/>
            <w:color w:val="0000FF"/>
            <w:sz w:val="26"/>
            <w:szCs w:val="26"/>
          </w:rPr>
          <w:t>подпунктом 31 пункта 2 статьи 39.6</w:t>
        </w:r>
      </w:hyperlink>
      <w:r>
        <w:rPr>
          <w:rFonts w:ascii="Times New Roman" w:hAnsi="Times New Roman" w:cs="Times New Roman"/>
          <w:sz w:val="26"/>
          <w:szCs w:val="26"/>
        </w:rPr>
        <w:t xml:space="preserve"> Земельного кодекса Российской Федерации.</w:t>
      </w:r>
    </w:p>
    <w:p w:rsidR="00AF4C46" w:rsidRDefault="00A0281F">
      <w:pPr>
        <w:pStyle w:val="ConsPlusNormal0"/>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Start w:id="4" w:name="P165"/>
      <w:bookmarkEnd w:id="4"/>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Заявление о предоставлении Услуги подается по выбору заявителя следующими способами: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лично Заявителем либо представителем в Уполномоченный орган;</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лично Заявителем либо представителем в МФЦ;</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почтовым отправлением;</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в электронной форме посредством ЕПГУ;</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w:t>
      </w:r>
    </w:p>
    <w:p w:rsidR="00AF4C46" w:rsidRDefault="00A0281F">
      <w:pPr>
        <w:pStyle w:val="ConsPlusNormal0"/>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2.6.2. </w:t>
      </w:r>
      <w:r>
        <w:rPr>
          <w:rFonts w:ascii="Times New Roman" w:hAnsi="Times New Roman"/>
          <w:iCs/>
          <w:color w:val="000000" w:themeColor="text1"/>
          <w:sz w:val="26"/>
          <w:szCs w:val="26"/>
        </w:rPr>
        <w:t>Документы, необходимые для предоставления Услуги, которые подлежат представлению в рамках межведомственного информационного взаимодействия</w:t>
      </w:r>
      <w:r>
        <w:rPr>
          <w:rFonts w:ascii="Times New Roman" w:hAnsi="Times New Roman"/>
          <w:color w:val="000000" w:themeColor="text1"/>
          <w:sz w:val="26"/>
          <w:szCs w:val="26"/>
        </w:rPr>
        <w:t xml:space="preserve">: </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2.6.2.1.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2.6.2.2.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2.6.2.3.Документы, подтверждающие право заявителя на приобретение земельного участка без проведения торгов и предусмотренные </w:t>
      </w:r>
      <w:hyperlink r:id="rId12">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u w:val="single"/>
          <w:lang w:eastAsia="ru-RU"/>
        </w:rPr>
      </w:pPr>
      <w:r>
        <w:rPr>
          <w:rFonts w:ascii="Times New Roman" w:eastAsia="Times New Roman" w:hAnsi="Times New Roman" w:cs="Times New Roman"/>
          <w:iCs/>
          <w:color w:val="000000" w:themeColor="text1"/>
          <w:sz w:val="26"/>
          <w:szCs w:val="26"/>
          <w:lang w:eastAsia="ru-RU"/>
        </w:rPr>
        <w:lastRenderedPageBreak/>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p>
    <w:p w:rsidR="00AF4C46" w:rsidRDefault="00A0281F">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iCs/>
          <w:color w:val="000000" w:themeColor="text1"/>
          <w:sz w:val="26"/>
          <w:szCs w:val="26"/>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t>2.6.4. </w:t>
      </w:r>
      <w:r>
        <w:rPr>
          <w:rFonts w:ascii="Times New Roman" w:hAnsi="Times New Roman"/>
          <w:sz w:val="26"/>
          <w:szCs w:val="26"/>
        </w:rPr>
        <w:t>Документы, представляемые заявителем в целях получения Услуги, должны соответствовать следующим требованиям:</w:t>
      </w:r>
    </w:p>
    <w:p w:rsidR="00AF4C46" w:rsidRDefault="00A0281F">
      <w:pPr>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t>– </w:t>
      </w:r>
      <w:r>
        <w:rPr>
          <w:rFonts w:ascii="Times New Roman" w:hAnsi="Times New Roman"/>
          <w:sz w:val="26"/>
          <w:szCs w:val="26"/>
        </w:rPr>
        <w:t xml:space="preserve">текст заявления должен быть написан на русском языке синими </w:t>
      </w:r>
      <w:r>
        <w:rPr>
          <w:rFonts w:ascii="Times New Roman" w:hAnsi="Times New Roman"/>
          <w:sz w:val="26"/>
          <w:szCs w:val="26"/>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AF4C46" w:rsidRDefault="00A0281F">
      <w:pPr>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t>– </w:t>
      </w:r>
      <w:r>
        <w:rPr>
          <w:rFonts w:ascii="Times New Roman" w:hAnsi="Times New Roman"/>
          <w:sz w:val="26"/>
          <w:szCs w:val="26"/>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AF4C46" w:rsidRDefault="00A0281F">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themeColor="text1"/>
          <w:sz w:val="26"/>
          <w:szCs w:val="26"/>
          <w:lang w:eastAsia="ru-RU"/>
        </w:rPr>
        <w:t>– </w:t>
      </w:r>
      <w:r>
        <w:rPr>
          <w:rFonts w:ascii="Times New Roman" w:eastAsia="Times New Roman" w:hAnsi="Times New Roman" w:cs="Times New Roman"/>
          <w:color w:val="000000"/>
          <w:sz w:val="26"/>
          <w:szCs w:val="26"/>
          <w:lang w:eastAsia="ru-RU"/>
        </w:rPr>
        <w:t>текст заявления может быть оформлен машинописным способом.</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bookmarkStart w:id="5" w:name="Par590"/>
      <w:bookmarkEnd w:id="5"/>
      <w:r>
        <w:rPr>
          <w:rFonts w:ascii="Times New Roman" w:eastAsia="Times New Roman" w:hAnsi="Times New Roman" w:cs="Times New Roman"/>
          <w:b/>
          <w:color w:val="000000"/>
          <w:sz w:val="26"/>
          <w:szCs w:val="26"/>
          <w:lang w:eastAsia="ru-RU"/>
        </w:rPr>
        <w:t>2.7. Исчерпывающий перечень оснований для о</w:t>
      </w:r>
      <w:r>
        <w:rPr>
          <w:rFonts w:ascii="Times New Roman" w:eastAsia="Times New Roman" w:hAnsi="Times New Roman" w:cs="Times New Roman"/>
          <w:b/>
          <w:sz w:val="26"/>
          <w:szCs w:val="26"/>
          <w:lang w:eastAsia="ru-RU"/>
        </w:rPr>
        <w:t>тказа</w:t>
      </w:r>
      <w:r>
        <w:rPr>
          <w:rFonts w:ascii="Times New Roman" w:eastAsia="Times New Roman" w:hAnsi="Times New Roman" w:cs="Times New Roman"/>
          <w:b/>
          <w:sz w:val="26"/>
          <w:szCs w:val="26"/>
          <w:lang w:eastAsia="ru-RU"/>
        </w:rPr>
        <w:br/>
        <w:t>в приеме документов, необходимых 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6" w:name="Par608"/>
      <w:bookmarkEnd w:id="6"/>
      <w:r>
        <w:rPr>
          <w:rFonts w:ascii="Times New Roman" w:eastAsia="Times New Roman" w:hAnsi="Times New Roman" w:cs="Times New Roman"/>
          <w:color w:val="000000" w:themeColor="text1"/>
          <w:sz w:val="26"/>
          <w:szCs w:val="26"/>
          <w:lang w:eastAsia="ru-RU"/>
        </w:rPr>
        <w:t>2.7.1. Основаниями для отказа в приеме документов, необходимых</w:t>
      </w:r>
      <w:r>
        <w:rPr>
          <w:rFonts w:ascii="Times New Roman" w:eastAsia="Times New Roman" w:hAnsi="Times New Roman" w:cs="Times New Roman"/>
          <w:color w:val="000000" w:themeColor="text1"/>
          <w:sz w:val="26"/>
          <w:szCs w:val="26"/>
          <w:lang w:eastAsia="ru-RU"/>
        </w:rPr>
        <w:br/>
        <w:t xml:space="preserve">для предоставления Услуги, являются: </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w:t>
      </w:r>
      <w:r w:rsidR="00703CD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2.7.1.5.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2.7.1.6 Не представлено согласие на обработку персональных данных.</w:t>
      </w:r>
    </w:p>
    <w:p w:rsidR="00AF4C46" w:rsidRDefault="00A0281F">
      <w:pPr>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 xml:space="preserve">2.7.2. </w:t>
      </w:r>
      <w:r>
        <w:rPr>
          <w:rFonts w:ascii="Times New Roman" w:eastAsia="Times New Roman" w:hAnsi="Times New Roman" w:cs="Times New Roman"/>
          <w:color w:val="000000" w:themeColor="text1"/>
          <w:sz w:val="26"/>
          <w:szCs w:val="26"/>
          <w:lang w:eastAsia="ru-RU"/>
        </w:rPr>
        <w:t>Письменное решение об отказе в приеме документов, необходимых</w:t>
      </w:r>
      <w:r>
        <w:rPr>
          <w:rFonts w:ascii="Times New Roman" w:eastAsia="Times New Roman" w:hAnsi="Times New Roman" w:cs="Times New Roman"/>
          <w:color w:val="000000" w:themeColor="text1"/>
          <w:sz w:val="26"/>
          <w:szCs w:val="26"/>
          <w:lang w:eastAsia="ru-RU"/>
        </w:rPr>
        <w:br/>
        <w:t xml:space="preserve">для предоставления Услуги, оформляется по требованию заявителя, подписывается уполномоченным должностным лицом и выдается (направляется) заявителю с указанием причин отказа в срок не позднее 7 рабочих дней с даты  получения от заявителя документов по форме согласно Приложению № 8 к настоящему Административному регламенту. </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2.7.3.</w:t>
      </w:r>
      <w:r>
        <w:rPr>
          <w:rFonts w:ascii="Times New Roman" w:eastAsia="Times New Roman" w:hAnsi="Times New Roman" w:cs="Times New Roman"/>
          <w:color w:val="000000" w:themeColor="text1"/>
          <w:sz w:val="26"/>
          <w:szCs w:val="26"/>
          <w:lang w:eastAsia="ru-RU"/>
        </w:rPr>
        <w:t>В случае подачи запроса в электронной форме с использованием</w:t>
      </w:r>
      <w:r>
        <w:rPr>
          <w:rFonts w:ascii="Times New Roman" w:eastAsia="Times New Roman" w:hAnsi="Times New Roman" w:cs="Times New Roman"/>
          <w:color w:val="000000" w:themeColor="text1"/>
          <w:sz w:val="26"/>
          <w:szCs w:val="26"/>
          <w:lang w:eastAsia="ru-RU"/>
        </w:rPr>
        <w:br/>
        <w:t>ЕПГУ решение об отказе в приеме документов, необходимых для предоставления Услуги, подписывается уполномоченным должностным лицом с использованием электронной подписи и направляется в «личный кабинет» заявителя на ЕПГУ не позднее7 рабочих дней с даты регистрации запроса.</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2.7.4.Отказ в приеме документов, необходимых для предоставления государственной услуги, не препятствует повторному обращению заявителя за предоставлением муниципальной услуги.</w:t>
      </w:r>
    </w:p>
    <w:p w:rsidR="00AF4C46" w:rsidRDefault="00A0281F">
      <w:pPr>
        <w:widowControl w:val="0"/>
        <w:spacing w:after="0" w:line="240" w:lineRule="auto"/>
        <w:ind w:firstLine="540"/>
        <w:jc w:val="center"/>
        <w:rPr>
          <w:rFonts w:ascii="Times New Roman" w:eastAsia="Times New Roman" w:hAnsi="Times New Roman" w:cs="Times New Roman"/>
          <w:b/>
          <w:color w:val="365F91"/>
          <w:sz w:val="26"/>
          <w:szCs w:val="26"/>
          <w:lang w:eastAsia="ru-RU"/>
        </w:rPr>
      </w:pPr>
      <w:bookmarkStart w:id="7" w:name="Par611"/>
      <w:bookmarkEnd w:id="7"/>
      <w:r>
        <w:rPr>
          <w:rFonts w:ascii="Times New Roman" w:eastAsia="Times New Roman" w:hAnsi="Times New Roman" w:cs="Times New Roman"/>
          <w:b/>
          <w:color w:val="000000"/>
          <w:sz w:val="26"/>
          <w:szCs w:val="26"/>
          <w:lang w:eastAsia="ru-RU"/>
        </w:rPr>
        <w:lastRenderedPageBreak/>
        <w:t>2.8. Исчерпывающий перечень оснований для приостановления</w:t>
      </w:r>
      <w:r>
        <w:rPr>
          <w:rFonts w:ascii="Times New Roman" w:eastAsia="Times New Roman" w:hAnsi="Times New Roman" w:cs="Times New Roman"/>
          <w:b/>
          <w:color w:val="000000"/>
          <w:sz w:val="26"/>
          <w:szCs w:val="26"/>
          <w:lang w:eastAsia="ru-RU"/>
        </w:rPr>
        <w:br/>
        <w:t>предоставления Услуги или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8" w:name="Par619"/>
      <w:bookmarkEnd w:id="8"/>
      <w:r>
        <w:rPr>
          <w:rFonts w:ascii="Times New Roman" w:eastAsia="Times New Roman" w:hAnsi="Times New Roman" w:cs="Times New Roman"/>
          <w:color w:val="000000" w:themeColor="text1"/>
          <w:sz w:val="26"/>
          <w:szCs w:val="26"/>
          <w:lang w:eastAsia="ru-RU"/>
        </w:rPr>
        <w:t>2.8.1. Оснований для приостановления предоставления Услуги не предусмотрено.</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9" w:name="Par629"/>
      <w:bookmarkEnd w:id="9"/>
      <w:r>
        <w:rPr>
          <w:rFonts w:ascii="Times New Roman" w:eastAsia="Times New Roman" w:hAnsi="Times New Roman" w:cs="Times New Roman"/>
          <w:color w:val="000000" w:themeColor="text1"/>
          <w:sz w:val="26"/>
          <w:szCs w:val="26"/>
          <w:lang w:eastAsia="ru-RU"/>
        </w:rPr>
        <w:t>2.8.2. Основаниями для отказа в предоставлении Услуги являются: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2.8.2.1. При наличии хотя бы одного из оснований, предусмотренных </w:t>
      </w:r>
      <w:hyperlink r:id="rId13">
        <w:r>
          <w:rPr>
            <w:rFonts w:ascii="Times New Roman" w:hAnsi="Times New Roman" w:cs="Times New Roman"/>
            <w:color w:val="0000FF"/>
            <w:sz w:val="26"/>
            <w:szCs w:val="26"/>
          </w:rPr>
          <w:t>статьей 39.16</w:t>
        </w:r>
      </w:hyperlink>
      <w:r>
        <w:rPr>
          <w:rFonts w:ascii="Times New Roman" w:hAnsi="Times New Roman" w:cs="Times New Roman"/>
          <w:sz w:val="26"/>
          <w:szCs w:val="26"/>
        </w:rPr>
        <w:t xml:space="preserve"> Земельного кодекса Российской Федерации.</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2.8.2.2. В случае поступления в течение тридцати календарных дней со дня опубликования извещения о предоставлении земельного участка для целей, предусмотренных </w:t>
      </w:r>
      <w:hyperlink r:id="rId14">
        <w:r>
          <w:rPr>
            <w:rFonts w:ascii="Times New Roman" w:hAnsi="Times New Roman" w:cs="Times New Roman"/>
            <w:color w:val="0000FF"/>
            <w:sz w:val="26"/>
            <w:szCs w:val="26"/>
          </w:rPr>
          <w:t>статьей 39.18</w:t>
        </w:r>
      </w:hyperlink>
      <w:r>
        <w:rPr>
          <w:rFonts w:ascii="Times New Roman" w:hAnsi="Times New Roman" w:cs="Times New Roman"/>
          <w:sz w:val="26"/>
          <w:szCs w:val="26"/>
        </w:rPr>
        <w:t xml:space="preserve"> Земельного кодекса Российской Федерации,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bookmarkStart w:id="10" w:name="Par632"/>
      <w:bookmarkEnd w:id="10"/>
      <w:r>
        <w:rPr>
          <w:rFonts w:ascii="Times New Roman" w:eastAsia="Times New Roman" w:hAnsi="Times New Roman" w:cs="Times New Roman"/>
          <w:color w:val="000000" w:themeColor="text1"/>
          <w:sz w:val="26"/>
          <w:szCs w:val="26"/>
          <w:lang w:eastAsia="ru-RU"/>
        </w:rPr>
        <w:t xml:space="preserve">2.8.3. Решение об отказе в предоставлении Услуги подписывается уполномоченным должностным лицом и выдается (направляется) заявителю с указанием причин отказа не позднее 3 рабочих дней с даты </w:t>
      </w:r>
      <w:r>
        <w:rPr>
          <w:rFonts w:ascii="Times New Roman" w:eastAsia="Times New Roman" w:hAnsi="Times New Roman" w:cs="Times New Roman"/>
          <w:sz w:val="26"/>
          <w:szCs w:val="26"/>
          <w:lang w:eastAsia="ru-RU"/>
        </w:rPr>
        <w:t xml:space="preserve">принятия </w:t>
      </w:r>
      <w:r>
        <w:rPr>
          <w:rFonts w:ascii="Times New Roman" w:eastAsia="Times New Roman" w:hAnsi="Times New Roman" w:cs="Times New Roman"/>
          <w:color w:val="000000" w:themeColor="text1"/>
          <w:sz w:val="26"/>
          <w:szCs w:val="26"/>
          <w:lang w:eastAsia="ru-RU"/>
        </w:rPr>
        <w:t>решения                         об отказе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color w:val="1F3864" w:themeColor="accent5" w:themeShade="80"/>
          <w:sz w:val="26"/>
          <w:szCs w:val="26"/>
          <w:lang w:eastAsia="ru-RU"/>
        </w:rPr>
      </w:pPr>
      <w:r>
        <w:rPr>
          <w:rFonts w:ascii="Times New Roman" w:eastAsia="Times New Roman" w:hAnsi="Times New Roman" w:cs="Times New Roman"/>
          <w:color w:val="000000" w:themeColor="text1"/>
          <w:sz w:val="26"/>
          <w:szCs w:val="26"/>
          <w:lang w:eastAsia="ru-RU"/>
        </w:rPr>
        <w:t>2.8.4. Решение об отказе в предоставлении Услуги по запросу, поданному</w:t>
      </w:r>
      <w:r>
        <w:rPr>
          <w:rFonts w:ascii="Times New Roman" w:eastAsia="Times New Roman" w:hAnsi="Times New Roman" w:cs="Times New Roman"/>
          <w:color w:val="000000" w:themeColor="text1"/>
          <w:sz w:val="26"/>
          <w:szCs w:val="26"/>
          <w:lang w:eastAsia="ru-RU"/>
        </w:rPr>
        <w:br/>
        <w:t>в электронной форме с использованием ЕПГУ, с указанием причин отказа подписывается уполномоченным должностным лицом с использованием электронной подписи и направляется в «личный кабинет» заявителя на ЕПГУ не позднее 3 рабочих дней с даты принятия решения об отказе в предоставлении Услуги.</w:t>
      </w:r>
    </w:p>
    <w:p w:rsidR="00AF4C46" w:rsidRDefault="00A0281F">
      <w:pPr>
        <w:widowControl w:val="0"/>
        <w:spacing w:after="0" w:line="240" w:lineRule="auto"/>
        <w:ind w:firstLine="540"/>
        <w:jc w:val="center"/>
        <w:rPr>
          <w:rFonts w:ascii="Times New Roman" w:eastAsia="Times New Roman" w:hAnsi="Times New Roman" w:cs="Arial"/>
          <w:b/>
          <w:color w:val="000000" w:themeColor="text1"/>
          <w:sz w:val="26"/>
          <w:szCs w:val="26"/>
          <w:lang w:eastAsia="ru-RU"/>
        </w:rPr>
      </w:pPr>
      <w:r>
        <w:rPr>
          <w:rFonts w:ascii="Times New Roman" w:eastAsia="Times New Roman" w:hAnsi="Times New Roman" w:cs="Arial"/>
          <w:b/>
          <w:color w:val="000000" w:themeColor="text1"/>
          <w:sz w:val="26"/>
          <w:szCs w:val="26"/>
          <w:lang w:eastAsia="ru-RU"/>
        </w:rPr>
        <w:t>2.9. Размер платы, взимаемой с заявителя</w:t>
      </w:r>
      <w:r>
        <w:rPr>
          <w:rFonts w:ascii="Times New Roman" w:eastAsia="Times New Roman" w:hAnsi="Times New Roman" w:cs="Arial"/>
          <w:b/>
          <w:color w:val="000000" w:themeColor="text1"/>
          <w:sz w:val="26"/>
          <w:szCs w:val="26"/>
          <w:lang w:eastAsia="ru-RU"/>
        </w:rPr>
        <w:br/>
        <w:t>при предоставлении Услуги, и способы ее взимания</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2.9.1. Предоставление Услуги осуществляется бесплатно.</w:t>
      </w:r>
    </w:p>
    <w:p w:rsidR="00AF4C46" w:rsidRDefault="00A0281F">
      <w:pPr>
        <w:spacing w:after="0" w:line="240" w:lineRule="auto"/>
        <w:jc w:val="center"/>
        <w:outlineLvl w:val="0"/>
        <w:rPr>
          <w:rFonts w:ascii="Times New Roman" w:hAnsi="Times New Roman"/>
          <w:b/>
          <w:bCs/>
          <w:color w:val="000000" w:themeColor="text1"/>
          <w:sz w:val="26"/>
          <w:szCs w:val="26"/>
        </w:rPr>
      </w:pPr>
      <w:r>
        <w:rPr>
          <w:rFonts w:ascii="Times New Roman" w:hAnsi="Times New Roman"/>
          <w:b/>
          <w:bCs/>
          <w:color w:val="002060"/>
          <w:sz w:val="26"/>
          <w:szCs w:val="26"/>
        </w:rPr>
        <w:t>2</w:t>
      </w:r>
      <w:r>
        <w:rPr>
          <w:rFonts w:ascii="Times New Roman" w:hAnsi="Times New Roman"/>
          <w:b/>
          <w:bCs/>
          <w:color w:val="000000" w:themeColor="text1"/>
          <w:sz w:val="26"/>
          <w:szCs w:val="26"/>
        </w:rPr>
        <w:t xml:space="preserve">.10. Максимальный срок ожидания в очереди при подаче запроса о </w:t>
      </w:r>
    </w:p>
    <w:p w:rsidR="00AF4C46" w:rsidRDefault="00A0281F">
      <w:pPr>
        <w:spacing w:after="0" w:line="240" w:lineRule="auto"/>
        <w:jc w:val="center"/>
        <w:outlineLvl w:val="0"/>
        <w:rPr>
          <w:rFonts w:ascii="Times New Roman" w:hAnsi="Times New Roman"/>
          <w:b/>
          <w:bCs/>
          <w:color w:val="000000" w:themeColor="text1"/>
          <w:sz w:val="26"/>
          <w:szCs w:val="26"/>
        </w:rPr>
      </w:pPr>
      <w:r>
        <w:rPr>
          <w:rFonts w:ascii="Times New Roman" w:hAnsi="Times New Roman"/>
          <w:b/>
          <w:bCs/>
          <w:color w:val="000000" w:themeColor="text1"/>
          <w:sz w:val="26"/>
          <w:szCs w:val="26"/>
        </w:rPr>
        <w:t>предоставлении Услуги и при получении результата предоставления Услуги</w:t>
      </w:r>
    </w:p>
    <w:p w:rsidR="00AF4C46" w:rsidRDefault="00A0281F">
      <w:pPr>
        <w:spacing w:after="0" w:line="240" w:lineRule="auto"/>
        <w:ind w:firstLine="540"/>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2.10.1. Срок ожидания в очереди при подаче запроса о предоставлении </w:t>
      </w:r>
      <w:r>
        <w:rPr>
          <w:rFonts w:ascii="Times New Roman" w:hAnsi="Times New Roman"/>
          <w:color w:val="000000" w:themeColor="text1"/>
          <w:sz w:val="26"/>
          <w:szCs w:val="26"/>
        </w:rPr>
        <w:t>У</w:t>
      </w:r>
      <w:r>
        <w:rPr>
          <w:rFonts w:ascii="Times New Roman" w:hAnsi="Times New Roman"/>
          <w:bCs/>
          <w:color w:val="000000" w:themeColor="text1"/>
          <w:sz w:val="26"/>
          <w:szCs w:val="26"/>
        </w:rPr>
        <w:t>слуги, и при получении результата предоставления Услуги не должен превышать 15 минут.</w:t>
      </w:r>
    </w:p>
    <w:p w:rsidR="00AF4C46" w:rsidRDefault="00A0281F">
      <w:pPr>
        <w:spacing w:after="0" w:line="240" w:lineRule="auto"/>
        <w:jc w:val="center"/>
        <w:outlineLvl w:val="0"/>
        <w:rPr>
          <w:rFonts w:ascii="Times New Roman" w:hAnsi="Times New Roman"/>
          <w:b/>
          <w:color w:val="000000"/>
          <w:sz w:val="26"/>
          <w:szCs w:val="26"/>
        </w:rPr>
      </w:pPr>
      <w:r>
        <w:rPr>
          <w:rFonts w:ascii="Times New Roman" w:hAnsi="Times New Roman"/>
          <w:b/>
          <w:color w:val="000000"/>
          <w:sz w:val="26"/>
          <w:szCs w:val="26"/>
        </w:rPr>
        <w:t>2.11. Срок регистрации запроса заявителя о предоставлении Услуги</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2.11.1. При личном обращении заявителя в Уполномоченный орган с запросом о предоставлении Услуги должностным лицом, ответственным за приём документов проводится прием заявления и его регистрация в журнале регистрации входящей корреспонденции Уполномоченного органа и (или) в автоматизированной информационной системе электронного документооборота в день поступления заявления в Уполномоченный орган.</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2.11.2. Регистрация запроса, направленного заявителем лицом по почте</w:t>
      </w:r>
      <w:r>
        <w:rPr>
          <w:rFonts w:ascii="Times New Roman" w:hAnsi="Times New Roman"/>
          <w:color w:val="000000" w:themeColor="text1"/>
          <w:sz w:val="26"/>
          <w:szCs w:val="26"/>
        </w:rPr>
        <w:br/>
        <w:t>или в форме электронного документа, осуществляется в день его поступления</w:t>
      </w:r>
      <w:r>
        <w:rPr>
          <w:rFonts w:ascii="Times New Roman" w:hAnsi="Times New Roman"/>
          <w:color w:val="000000" w:themeColor="text1"/>
          <w:sz w:val="26"/>
          <w:szCs w:val="26"/>
        </w:rPr>
        <w:br/>
        <w:t xml:space="preserve">в Уполномоченный орган. </w:t>
      </w:r>
    </w:p>
    <w:p w:rsidR="00AF4C46" w:rsidRDefault="00A0281F">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В случае поступления запроса в Уполномоченный орган в выходной или праздничный день регистрация запроса осуществляется в первый, следующий за ним, рабочий день.</w:t>
      </w:r>
    </w:p>
    <w:p w:rsidR="00AF4C46" w:rsidRDefault="00A0281F">
      <w:pPr>
        <w:spacing w:after="0" w:line="240" w:lineRule="auto"/>
        <w:ind w:firstLine="540"/>
        <w:jc w:val="center"/>
        <w:rPr>
          <w:rFonts w:ascii="Times New Roman" w:hAnsi="Times New Roman"/>
          <w:b/>
          <w:sz w:val="26"/>
          <w:szCs w:val="26"/>
        </w:rPr>
      </w:pPr>
      <w:r>
        <w:rPr>
          <w:rFonts w:ascii="Times New Roman" w:hAnsi="Times New Roman"/>
          <w:b/>
          <w:sz w:val="26"/>
          <w:szCs w:val="26"/>
        </w:rPr>
        <w:t xml:space="preserve">2.12. Требования к помещениям, в которых предоставляется Услуга </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lastRenderedPageBreak/>
        <w:t>2.12.1. Места, предназначенные для ознакомления заявителей</w:t>
      </w:r>
      <w:r>
        <w:rPr>
          <w:rFonts w:ascii="Times New Roman" w:hAnsi="Times New Roman"/>
          <w:sz w:val="26"/>
          <w:szCs w:val="26"/>
        </w:rPr>
        <w:br/>
        <w:t>с информационными материалами, оборудуются информационными стендами.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2.12.2. Места ожидания для представления или получения документов должны быть оборудованы стульями, скамьями.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2.12.3. Места для заполнения заявления оборудуются стульями, столами (стойками) и обеспечиваются канцелярскими принадлежностями.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2.12.4. Помещения для приема заявителей:</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должны быть оборудованы информационными табличками (вывесками)</w:t>
      </w:r>
      <w:r>
        <w:rPr>
          <w:rFonts w:ascii="Times New Roman" w:hAnsi="Times New Roman"/>
          <w:sz w:val="26"/>
          <w:szCs w:val="26"/>
        </w:rPr>
        <w:br/>
        <w:t>с указанием номера кабинета, должности, фамилии, имени, отчества должностного лица, режима работы;</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должны быть оборудованы</w:t>
      </w:r>
      <w:r>
        <w:rPr>
          <w:rFonts w:ascii="Times New Roman" w:eastAsia="Times New Roman" w:hAnsi="Times New Roman" w:cs="Times New Roman"/>
          <w:sz w:val="26"/>
          <w:szCs w:val="26"/>
          <w:lang w:eastAsia="ru-RU"/>
        </w:rPr>
        <w:t xml:space="preserve"> носителями информации, необходимыми</w:t>
      </w:r>
      <w:r>
        <w:rPr>
          <w:rFonts w:ascii="Times New Roman" w:eastAsia="Times New Roman" w:hAnsi="Times New Roman" w:cs="Times New Roman"/>
          <w:sz w:val="26"/>
          <w:szCs w:val="26"/>
          <w:lang w:eastAsia="ru-RU"/>
        </w:rPr>
        <w:br/>
        <w:t>для обеспечения беспрепятственного доступа инвалидов к получению Услуги,</w:t>
      </w:r>
      <w:r>
        <w:rPr>
          <w:rFonts w:ascii="Times New Roman" w:eastAsia="Times New Roman" w:hAnsi="Times New Roman" w:cs="Times New Roman"/>
          <w:sz w:val="26"/>
          <w:szCs w:val="26"/>
          <w:lang w:eastAsia="ru-RU"/>
        </w:rPr>
        <w:br/>
        <w:t>с учетом ограничений их жизнедеятельности;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должны иметь беспрепятственный доступ для инвалидов,</w:t>
      </w:r>
      <w:r>
        <w:rPr>
          <w:rFonts w:ascii="Times New Roman" w:eastAsia="Times New Roman" w:hAnsi="Times New Roman" w:cs="Arial"/>
          <w:sz w:val="26"/>
          <w:szCs w:val="26"/>
          <w:lang w:eastAsia="ru-RU"/>
        </w:rPr>
        <w:br/>
        <w:t xml:space="preserve">в том числе, </w:t>
      </w:r>
      <w:r>
        <w:rPr>
          <w:rFonts w:ascii="Times New Roman" w:eastAsia="Times New Roman" w:hAnsi="Times New Roman" w:cs="Times New Roman"/>
          <w:sz w:val="26"/>
          <w:szCs w:val="26"/>
          <w:lang w:eastAsia="ru-RU"/>
        </w:rPr>
        <w:t xml:space="preserve">возможность беспрепятственного входа в помещение и выхода из него, а также </w:t>
      </w:r>
      <w:r>
        <w:rPr>
          <w:rFonts w:ascii="Times New Roman" w:eastAsia="Times New Roman" w:hAnsi="Times New Roman" w:cs="Arial"/>
          <w:sz w:val="26"/>
          <w:szCs w:val="26"/>
          <w:lang w:eastAsia="ru-RU"/>
        </w:rPr>
        <w:t>возможность самостоятельного передвижения по территории помещения</w:t>
      </w:r>
      <w:r>
        <w:rPr>
          <w:rFonts w:ascii="Times New Roman" w:eastAsia="Times New Roman" w:hAnsi="Times New Roman" w:cs="Arial"/>
          <w:sz w:val="26"/>
          <w:szCs w:val="26"/>
          <w:lang w:eastAsia="ru-RU"/>
        </w:rPr>
        <w:br/>
        <w:t>в целях доступа к месту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должны иметь комфортные условия для заявителей и оптимальные условия для работы должностных лиц в том числе;</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должны быть оборудованы</w:t>
      </w:r>
      <w:r>
        <w:rPr>
          <w:rFonts w:ascii="Times New Roman" w:eastAsia="Times New Roman" w:hAnsi="Times New Roman" w:cs="Times New Roman"/>
          <w:sz w:val="26"/>
          <w:szCs w:val="26"/>
          <w:lang w:eastAsia="ru-RU"/>
        </w:rPr>
        <w:t xml:space="preserve"> бесплатным туалетом для посетителей,</w:t>
      </w:r>
      <w:r>
        <w:rPr>
          <w:rFonts w:ascii="Times New Roman" w:eastAsia="Times New Roman" w:hAnsi="Times New Roman" w:cs="Times New Roman"/>
          <w:sz w:val="26"/>
          <w:szCs w:val="26"/>
          <w:lang w:eastAsia="ru-RU"/>
        </w:rPr>
        <w:br/>
        <w:t>в том числе туалетом, предназначенным для инвалидов;</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 должны быть доступны для инвалидов в соответствии с </w:t>
      </w:r>
      <w:hyperlink r:id="rId15">
        <w:r>
          <w:rPr>
            <w:rFonts w:ascii="Times New Roman" w:eastAsia="Times New Roman" w:hAnsi="Times New Roman" w:cs="Arial"/>
            <w:sz w:val="26"/>
            <w:szCs w:val="26"/>
            <w:lang w:eastAsia="ru-RU"/>
          </w:rPr>
          <w:t>законодательством</w:t>
        </w:r>
      </w:hyperlink>
      <w:r>
        <w:rPr>
          <w:rFonts w:ascii="Times New Roman" w:eastAsia="Times New Roman" w:hAnsi="Times New Roman" w:cs="Arial"/>
          <w:sz w:val="26"/>
          <w:szCs w:val="26"/>
          <w:lang w:eastAsia="ru-RU"/>
        </w:rPr>
        <w:t xml:space="preserve"> Российской Федерации о социальной защите инвалидов.</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беспрепятственного входа в объекты и выхода из них;</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посадки в транспортное средство и высадки из него перед входом в объект, в том числе с использованием кресла-коляски</w:t>
      </w:r>
      <w:r>
        <w:rPr>
          <w:rFonts w:ascii="Times New Roman" w:eastAsia="Times New Roman" w:hAnsi="Times New Roman" w:cs="Arial"/>
          <w:sz w:val="26"/>
          <w:szCs w:val="26"/>
          <w:lang w:eastAsia="ru-RU"/>
        </w:rPr>
        <w:br/>
        <w:t>и, при необходимости, с помощью работников объекта;</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сопровождение инвалидов, имеющих стойкие нарушения функции зрения</w:t>
      </w:r>
      <w:r>
        <w:rPr>
          <w:rFonts w:ascii="Times New Roman" w:eastAsia="Times New Roman" w:hAnsi="Times New Roman" w:cs="Arial"/>
          <w:sz w:val="26"/>
          <w:szCs w:val="26"/>
          <w:lang w:eastAsia="ru-RU"/>
        </w:rPr>
        <w:br/>
        <w:t>и самостоятельного передвижения по территории объекта;</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надлежащее размещение носителей информации, необходимой</w:t>
      </w:r>
      <w:r>
        <w:rPr>
          <w:rFonts w:ascii="Times New Roman" w:eastAsia="Times New Roman" w:hAnsi="Times New Roman" w:cs="Arial"/>
          <w:sz w:val="26"/>
          <w:szCs w:val="26"/>
          <w:lang w:eastAsia="ru-RU"/>
        </w:rPr>
        <w:br/>
        <w:t xml:space="preserve"> для обеспечения беспрепятственного доступа инвалидов к объектам и услугам,</w:t>
      </w:r>
      <w:r>
        <w:rPr>
          <w:rFonts w:ascii="Times New Roman" w:eastAsia="Times New Roman" w:hAnsi="Times New Roman" w:cs="Arial"/>
          <w:sz w:val="26"/>
          <w:szCs w:val="26"/>
          <w:lang w:eastAsia="ru-RU"/>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возможность допуска в помещение собаки-проводника при наличии документа, подтверждающего ее специальное обучение и выдаваемого по форме</w:t>
      </w:r>
      <w:r>
        <w:rPr>
          <w:rFonts w:ascii="Times New Roman" w:eastAsia="Times New Roman" w:hAnsi="Times New Roman" w:cs="Arial"/>
          <w:sz w:val="26"/>
          <w:szCs w:val="26"/>
          <w:lang w:eastAsia="ru-RU"/>
        </w:rPr>
        <w:br/>
        <w:t>и в порядке, определенным законодательством Российской Федерации;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помощь работников органа, предоставляющего Услугу, инвалидам</w:t>
      </w:r>
      <w:r>
        <w:rPr>
          <w:rFonts w:ascii="Times New Roman" w:eastAsia="Times New Roman" w:hAnsi="Times New Roman" w:cs="Arial"/>
          <w:sz w:val="26"/>
          <w:szCs w:val="26"/>
          <w:lang w:eastAsia="ru-RU"/>
        </w:rPr>
        <w:br/>
        <w:t xml:space="preserve">в преодолении барьеров, мешающих получению ими услуг наравне с другими </w:t>
      </w:r>
      <w:r>
        <w:rPr>
          <w:rFonts w:ascii="Times New Roman" w:eastAsia="Times New Roman" w:hAnsi="Times New Roman" w:cs="Arial"/>
          <w:sz w:val="26"/>
          <w:szCs w:val="26"/>
          <w:lang w:eastAsia="ru-RU"/>
        </w:rPr>
        <w:lastRenderedPageBreak/>
        <w:t>лицами.</w:t>
      </w:r>
    </w:p>
    <w:p w:rsidR="00AF4C46" w:rsidRDefault="00A0281F">
      <w:pPr>
        <w:widowControl w:val="0"/>
        <w:spacing w:after="0" w:line="240" w:lineRule="auto"/>
        <w:ind w:firstLine="540"/>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В случаях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невозможно, ее предоставление по месту жительства инвалида или в дистанционном режиме.</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2.12.7. На информационных стендах в доступных для ознакомления местах,</w:t>
      </w:r>
      <w:r>
        <w:rPr>
          <w:rFonts w:ascii="Times New Roman" w:hAnsi="Times New Roman"/>
          <w:sz w:val="26"/>
          <w:szCs w:val="26"/>
        </w:rPr>
        <w:br/>
        <w:t>на официальном сайте Уполномоченного органа, а также на ЕПГУ размещается следующая информация:</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текст Административного регламента;</w:t>
      </w:r>
    </w:p>
    <w:p w:rsidR="00AF4C46" w:rsidRDefault="00A0281F">
      <w:pPr>
        <w:tabs>
          <w:tab w:val="center" w:pos="5372"/>
        </w:tabs>
        <w:spacing w:after="0" w:line="240" w:lineRule="auto"/>
        <w:ind w:firstLine="540"/>
        <w:jc w:val="both"/>
        <w:rPr>
          <w:rFonts w:ascii="Times New Roman" w:hAnsi="Times New Roman"/>
          <w:sz w:val="26"/>
          <w:szCs w:val="26"/>
        </w:rPr>
      </w:pPr>
      <w:r>
        <w:rPr>
          <w:rFonts w:ascii="Times New Roman" w:hAnsi="Times New Roman"/>
          <w:sz w:val="26"/>
          <w:szCs w:val="26"/>
        </w:rPr>
        <w:t>– время приема заявителей;</w:t>
      </w:r>
    </w:p>
    <w:p w:rsidR="00AF4C46" w:rsidRDefault="00A0281F">
      <w:pPr>
        <w:widowControl w:val="0"/>
        <w:spacing w:after="0" w:line="240" w:lineRule="auto"/>
        <w:ind w:firstLine="540"/>
        <w:jc w:val="both"/>
        <w:rPr>
          <w:rFonts w:ascii="Times New Roman" w:eastAsia="Times New Roman" w:hAnsi="Times New Roman" w:cs="Times New Roman"/>
          <w:b/>
          <w:bCs/>
          <w:sz w:val="26"/>
          <w:szCs w:val="26"/>
          <w:lang w:eastAsia="ru-RU"/>
        </w:rPr>
      </w:pPr>
      <w:r>
        <w:rPr>
          <w:rFonts w:ascii="Times New Roman" w:eastAsia="Times New Roman" w:hAnsi="Times New Roman" w:cs="Arial"/>
          <w:sz w:val="26"/>
          <w:szCs w:val="26"/>
          <w:lang w:eastAsia="ru-RU"/>
        </w:rPr>
        <w:t>– и</w:t>
      </w:r>
      <w:r>
        <w:rPr>
          <w:rFonts w:ascii="Times New Roman" w:eastAsia="Times New Roman" w:hAnsi="Times New Roman" w:cs="Times New Roman"/>
          <w:bCs/>
          <w:sz w:val="26"/>
          <w:szCs w:val="26"/>
          <w:lang w:eastAsia="ru-RU"/>
        </w:rPr>
        <w:t xml:space="preserve">нформация о максимальном времени ожидания в очереди при обращении заявителя в </w:t>
      </w:r>
      <w:r>
        <w:rPr>
          <w:rFonts w:ascii="Times New Roman" w:eastAsia="Times New Roman" w:hAnsi="Times New Roman" w:cs="Arial"/>
          <w:sz w:val="26"/>
          <w:szCs w:val="26"/>
          <w:lang w:eastAsia="ru-RU"/>
        </w:rPr>
        <w:t>орган, предоставляющий Услугу,</w:t>
      </w:r>
      <w:r>
        <w:rPr>
          <w:rFonts w:ascii="Times New Roman" w:eastAsia="Times New Roman" w:hAnsi="Times New Roman" w:cs="Times New Roman"/>
          <w:bCs/>
          <w:sz w:val="26"/>
          <w:szCs w:val="26"/>
          <w:lang w:eastAsia="ru-RU"/>
        </w:rPr>
        <w:t xml:space="preserve"> для получения </w:t>
      </w:r>
      <w:r>
        <w:rPr>
          <w:rFonts w:ascii="Times New Roman" w:eastAsia="Times New Roman" w:hAnsi="Times New Roman" w:cs="Arial"/>
          <w:sz w:val="26"/>
          <w:szCs w:val="26"/>
          <w:lang w:eastAsia="ru-RU"/>
        </w:rPr>
        <w:t>Услуги;</w:t>
      </w:r>
    </w:p>
    <w:p w:rsidR="00AF4C46" w:rsidRDefault="00A0281F">
      <w:pPr>
        <w:tabs>
          <w:tab w:val="center" w:pos="5372"/>
        </w:tabs>
        <w:spacing w:after="0" w:line="240" w:lineRule="auto"/>
        <w:ind w:firstLine="540"/>
        <w:jc w:val="both"/>
        <w:rPr>
          <w:rFonts w:ascii="Times New Roman" w:hAnsi="Times New Roman"/>
          <w:sz w:val="26"/>
          <w:szCs w:val="26"/>
        </w:rPr>
      </w:pPr>
      <w:r>
        <w:rPr>
          <w:rFonts w:ascii="Times New Roman" w:hAnsi="Times New Roman"/>
          <w:sz w:val="26"/>
          <w:szCs w:val="26"/>
        </w:rPr>
        <w:t>– порядок информирования о ходе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 порядок обжалования решений, действий или бездействия должностных лиц, предоставляющих Услугу.</w:t>
      </w:r>
    </w:p>
    <w:p w:rsidR="00AF4C46" w:rsidRDefault="00AF4C46">
      <w:pPr>
        <w:widowControl w:val="0"/>
        <w:spacing w:after="0" w:line="240" w:lineRule="auto"/>
        <w:ind w:firstLine="540"/>
        <w:jc w:val="both"/>
        <w:rPr>
          <w:rFonts w:ascii="Times New Roman" w:eastAsia="Times New Roman" w:hAnsi="Times New Roman" w:cs="Times New Roman"/>
          <w:color w:val="FF0000"/>
          <w:sz w:val="26"/>
          <w:szCs w:val="26"/>
          <w:lang w:eastAsia="ru-RU"/>
        </w:rPr>
      </w:pP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2.13. Показатели доступности и качества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2.13.1. </w:t>
      </w:r>
      <w:r>
        <w:rPr>
          <w:rFonts w:ascii="Times New Roman" w:eastAsia="Times New Roman" w:hAnsi="Times New Roman" w:cs="Times New Roman"/>
          <w:sz w:val="26"/>
          <w:szCs w:val="26"/>
          <w:lang w:eastAsia="ru-RU"/>
        </w:rPr>
        <w:t xml:space="preserve">Показателями доступности и качества предоставления </w:t>
      </w:r>
      <w:r>
        <w:rPr>
          <w:rFonts w:ascii="Times New Roman" w:eastAsia="Times New Roman" w:hAnsi="Times New Roman" w:cs="Arial"/>
          <w:sz w:val="26"/>
          <w:szCs w:val="26"/>
          <w:lang w:eastAsia="ru-RU"/>
        </w:rPr>
        <w:t>У</w:t>
      </w:r>
      <w:r>
        <w:rPr>
          <w:rFonts w:ascii="Times New Roman" w:eastAsia="Times New Roman" w:hAnsi="Times New Roman" w:cs="Times New Roman"/>
          <w:sz w:val="26"/>
          <w:szCs w:val="26"/>
          <w:lang w:eastAsia="ru-RU"/>
        </w:rPr>
        <w:t>слуги являются:</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а) доступность информации о предоставлении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б) возможность получения информации о ходе предоставления Услуги</w:t>
      </w:r>
      <w:r>
        <w:rPr>
          <w:rFonts w:ascii="Times New Roman" w:hAnsi="Times New Roman"/>
          <w:sz w:val="26"/>
          <w:szCs w:val="26"/>
        </w:rPr>
        <w:br/>
        <w:t>с использованием информационно-коммуникационных технологий,</w:t>
      </w:r>
      <w:r>
        <w:rPr>
          <w:rFonts w:ascii="Times New Roman" w:hAnsi="Times New Roman"/>
          <w:sz w:val="26"/>
          <w:szCs w:val="26"/>
        </w:rPr>
        <w:br/>
        <w:t>в том числе с использованием ЕПГУ;</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в) соблюдение сроков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г) отсутствие обоснованных жалоб со стороны заявителей на решения</w:t>
      </w:r>
      <w:r>
        <w:rPr>
          <w:rFonts w:ascii="Times New Roman" w:hAnsi="Times New Roman"/>
          <w:sz w:val="26"/>
          <w:szCs w:val="26"/>
        </w:rPr>
        <w:br/>
        <w:t>и (или) действия (бездействие) должностных лиц Уполномоченного органа                                  по результатам предоставления государственной (муниципальной)услуги и на некорректное, невнимательное отношение должностных лиц Уполномоченного органа к заявителям;</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д) предоставление возможности подачи заявления и получения результата предоставления Услуги в электронной форме.</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е) предоставление возможности получения Услуги в МФЦ;</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 время ожидания в очереди при подаче запроса - не более 15 минут;</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 время ожидания в очереди при подаче запроса по предварительной записи </w:t>
      </w:r>
      <w:r>
        <w:rPr>
          <w:rFonts w:ascii="Times New Roman" w:eastAsia="Times New Roman" w:hAnsi="Times New Roman" w:cs="Arial"/>
          <w:sz w:val="26"/>
          <w:szCs w:val="26"/>
          <w:lang w:eastAsia="ru-RU"/>
        </w:rPr>
        <w:t>– 15 минут;</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 срок регистрации запроса и иных документов, необходимых</w:t>
      </w:r>
      <w:r>
        <w:rPr>
          <w:rFonts w:ascii="Times New Roman" w:eastAsia="Times New Roman" w:hAnsi="Times New Roman" w:cs="Times New Roman"/>
          <w:sz w:val="26"/>
          <w:szCs w:val="26"/>
          <w:lang w:eastAsia="ru-RU"/>
        </w:rPr>
        <w:br/>
        <w:t>для предоставления Услуги, не может превышать 1 рабочий день;</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время ожидания в очереди при получении результата предоставления Услуги</w:t>
      </w:r>
      <w:r>
        <w:rPr>
          <w:rFonts w:ascii="Times New Roman" w:eastAsia="Times New Roman" w:hAnsi="Times New Roman" w:cs="Times New Roman"/>
          <w:sz w:val="26"/>
          <w:szCs w:val="26"/>
          <w:lang w:eastAsia="ru-RU"/>
        </w:rPr>
        <w:br/>
        <w:t>- не более 15 минут;</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л) количество взаимодействий заявителя с должностными лицами Уполномоченного органа при получении Услуги и их продолжительность;</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м) достоверность предоставляемой заявителям информации о ходе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н) своевременный прием и регистрация запроса заявителя;</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lastRenderedPageBreak/>
        <w:t>о) удовлетворенность заявителей качеством предоставления Услуги;</w:t>
      </w:r>
    </w:p>
    <w:p w:rsidR="00AF4C46" w:rsidRDefault="00A0281F">
      <w:pPr>
        <w:spacing w:after="0" w:line="240" w:lineRule="auto"/>
        <w:ind w:firstLine="540"/>
        <w:jc w:val="both"/>
        <w:rPr>
          <w:rFonts w:ascii="Times New Roman" w:hAnsi="Times New Roman"/>
          <w:sz w:val="26"/>
          <w:szCs w:val="26"/>
        </w:rPr>
      </w:pPr>
      <w:r>
        <w:rPr>
          <w:rFonts w:ascii="Times New Roman" w:hAnsi="Times New Roman"/>
          <w:sz w:val="26"/>
          <w:szCs w:val="26"/>
        </w:rPr>
        <w:t>п) принятие мер, направленных на восстановление нарушенных прав, свобод</w:t>
      </w:r>
      <w:r>
        <w:rPr>
          <w:rFonts w:ascii="Times New Roman" w:hAnsi="Times New Roman"/>
          <w:sz w:val="26"/>
          <w:szCs w:val="26"/>
        </w:rPr>
        <w:br/>
        <w:t>и законных интересов заявителей.</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Pr>
          <w:rFonts w:ascii="Times New Roman" w:eastAsia="Times New Roman" w:hAnsi="Times New Roman" w:cs="Times New Roman"/>
          <w:b/>
          <w:sz w:val="26"/>
          <w:szCs w:val="26"/>
          <w:lang w:eastAsia="ru-RU"/>
        </w:rPr>
        <w:br/>
        <w:t>и особенности предоставления Услуги в электронной форме</w:t>
      </w:r>
    </w:p>
    <w:p w:rsidR="00AF4C46" w:rsidRDefault="00A0281F">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2.14.1. И</w:t>
      </w:r>
      <w:r>
        <w:rPr>
          <w:rFonts w:ascii="Times New Roman" w:hAnsi="Times New Roman" w:cs="Times New Roman"/>
          <w:sz w:val="26"/>
          <w:szCs w:val="26"/>
        </w:rPr>
        <w:t>нформационные системы, используемые для предоставления Услуги:</w:t>
      </w:r>
    </w:p>
    <w:p w:rsidR="00AF4C46" w:rsidRDefault="00A0281F">
      <w:pPr>
        <w:spacing w:after="0" w:line="240" w:lineRule="auto"/>
        <w:jc w:val="both"/>
        <w:rPr>
          <w:rFonts w:ascii="Times New Roman" w:hAnsi="Times New Roman"/>
          <w:color w:val="000000" w:themeColor="text1"/>
          <w:sz w:val="26"/>
          <w:szCs w:val="26"/>
        </w:rPr>
      </w:pPr>
      <w:r>
        <w:rPr>
          <w:rFonts w:ascii="Times New Roman" w:hAnsi="Times New Roman" w:cs="Times New Roman"/>
          <w:sz w:val="26"/>
          <w:szCs w:val="26"/>
        </w:rPr>
        <w:tab/>
        <w:t xml:space="preserve">- </w:t>
      </w:r>
      <w:r>
        <w:rPr>
          <w:rFonts w:ascii="Times New Roman" w:hAnsi="Times New Roman"/>
          <w:color w:val="000000" w:themeColor="text1"/>
          <w:sz w:val="26"/>
          <w:szCs w:val="26"/>
        </w:rPr>
        <w:t>ЕПГУ;</w:t>
      </w:r>
    </w:p>
    <w:p w:rsidR="00AF4C46" w:rsidRDefault="00A0281F">
      <w:pPr>
        <w:ind w:firstLine="709"/>
        <w:jc w:val="both"/>
        <w:rPr>
          <w:rFonts w:ascii="Times New Roman" w:hAnsi="Times New Roman"/>
          <w:sz w:val="26"/>
          <w:szCs w:val="26"/>
        </w:rPr>
      </w:pPr>
      <w:r>
        <w:rPr>
          <w:rFonts w:ascii="Times New Roman" w:eastAsia="Times New Roman" w:hAnsi="Times New Roman" w:cs="Times New Roman"/>
          <w:sz w:val="26"/>
          <w:szCs w:val="26"/>
          <w:lang w:eastAsia="ru-RU"/>
        </w:rPr>
        <w:t>-</w:t>
      </w:r>
      <w:r>
        <w:rPr>
          <w:rFonts w:ascii="Times New Roman" w:hAnsi="Times New Roman"/>
          <w:sz w:val="26"/>
          <w:szCs w:val="26"/>
        </w:rPr>
        <w:t xml:space="preserve"> официальном сайте Уполномоченного органа </w:t>
      </w:r>
      <w:r>
        <w:rPr>
          <w:rFonts w:ascii="Tinos" w:eastAsia="Times New Roman" w:hAnsi="Tinos" w:cs="Times New Roman"/>
          <w:sz w:val="26"/>
          <w:szCs w:val="26"/>
          <w:lang w:eastAsia="ru-RU"/>
        </w:rPr>
        <w:t>(</w:t>
      </w:r>
      <w:r w:rsidRPr="00A0281F">
        <w:rPr>
          <w:rStyle w:val="0pt"/>
          <w:rFonts w:eastAsiaTheme="minorHAnsi"/>
        </w:rPr>
        <w:t>https://</w:t>
      </w:r>
      <w:r w:rsidR="00D7680B">
        <w:rPr>
          <w:rStyle w:val="0pt"/>
          <w:rFonts w:eastAsiaTheme="minorHAnsi"/>
          <w:lang w:val="en-US"/>
        </w:rPr>
        <w:t>vyazov</w:t>
      </w:r>
      <w:r w:rsidRPr="00A0281F">
        <w:rPr>
          <w:rStyle w:val="0pt"/>
          <w:rFonts w:eastAsiaTheme="minorHAnsi"/>
          <w:lang w:val="en-US"/>
        </w:rPr>
        <w:t>skoe</w:t>
      </w:r>
      <w:r w:rsidRPr="00A0281F">
        <w:rPr>
          <w:rStyle w:val="0pt"/>
          <w:rFonts w:eastAsiaTheme="minorHAnsi"/>
        </w:rPr>
        <w:t>-r31.gosweb.gosuslugi.ru</w:t>
      </w:r>
      <w:r>
        <w:rPr>
          <w:rFonts w:ascii="Tinos" w:eastAsia="Times New Roman" w:hAnsi="Tinos" w:cs="Times New Roman"/>
          <w:sz w:val="26"/>
          <w:szCs w:val="26"/>
          <w:lang w:eastAsia="ru-RU"/>
        </w:rPr>
        <w:t>).</w:t>
      </w:r>
    </w:p>
    <w:p w:rsidR="00AF4C46" w:rsidRDefault="00A0281F">
      <w:pPr>
        <w:spacing w:after="0" w:line="240" w:lineRule="auto"/>
        <w:ind w:firstLine="567"/>
        <w:jc w:val="center"/>
        <w:rPr>
          <w:rFonts w:ascii="Times New Roman" w:hAnsi="Times New Roman"/>
          <w:sz w:val="26"/>
          <w:szCs w:val="26"/>
        </w:rPr>
      </w:pPr>
      <w:r>
        <w:rPr>
          <w:rFonts w:ascii="Times New Roman" w:hAnsi="Times New Roman"/>
          <w:b/>
          <w:sz w:val="26"/>
          <w:szCs w:val="26"/>
          <w:lang w:val="en-US"/>
        </w:rPr>
        <w:t>III</w:t>
      </w:r>
      <w:r>
        <w:rPr>
          <w:rFonts w:ascii="Times New Roman" w:hAnsi="Times New Roman"/>
          <w:b/>
          <w:sz w:val="26"/>
          <w:szCs w:val="26"/>
        </w:rPr>
        <w:t xml:space="preserve">. </w:t>
      </w:r>
      <w:r>
        <w:rPr>
          <w:rFonts w:ascii="Times New Roman" w:hAnsi="Times New Roman"/>
          <w:b/>
          <w:color w:val="000000"/>
          <w:sz w:val="26"/>
          <w:szCs w:val="26"/>
        </w:rPr>
        <w:t>Состав, последовательность и сроки</w:t>
      </w:r>
      <w:r>
        <w:rPr>
          <w:rFonts w:ascii="Times New Roman" w:hAnsi="Times New Roman"/>
          <w:b/>
          <w:color w:val="000000"/>
          <w:sz w:val="26"/>
          <w:szCs w:val="26"/>
        </w:rPr>
        <w:br/>
        <w:t>выполнения административных процедур</w:t>
      </w:r>
    </w:p>
    <w:p w:rsidR="00AF4C46" w:rsidRDefault="00A0281F">
      <w:pPr>
        <w:widowControl w:val="0"/>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3.1. Перечень вариантов предоставления Услуги:</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3.1.1.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собственность за плату без проведения торгов;</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3.1.2.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аренду без проведения торгов;</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3.1.3.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постоянное (бессрочное) пользование;</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3.1.4. Предоставление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 xml:space="preserve"> в безвозмездное пользование;</w:t>
      </w:r>
    </w:p>
    <w:p w:rsidR="00AF4C46" w:rsidRDefault="00A0281F">
      <w:pPr>
        <w:widowControl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3.1.5. Исправление допущенных опечаток и (или) ошибок в выданных в результате предоставления Услуги документах.</w:t>
      </w:r>
    </w:p>
    <w:p w:rsidR="00AF4C46" w:rsidRDefault="00A0281F">
      <w:pPr>
        <w:widowControl w:val="0"/>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 xml:space="preserve">3.2. Профилирование заявителя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3.3. Вариант 1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 xml:space="preserve">в собственность за плату без проведения торгов </w:t>
      </w:r>
      <w:r>
        <w:rPr>
          <w:rFonts w:ascii="Times New Roman" w:eastAsia="Times New Roman" w:hAnsi="Times New Roman" w:cs="Times New Roman"/>
          <w:b/>
          <w:color w:val="000000"/>
          <w:sz w:val="26"/>
          <w:szCs w:val="26"/>
          <w:lang w:eastAsia="ru-RU"/>
        </w:rPr>
        <w:t>включает в себя следующие административные процедуры:</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3.3.1.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3.3.1.2.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6">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hyperlink r:id="rId17">
        <w:r>
          <w:rPr>
            <w:rFonts w:ascii="Times New Roman" w:hAnsi="Times New Roman" w:cs="Times New Roman"/>
            <w:color w:val="0000FF"/>
            <w:sz w:val="26"/>
            <w:szCs w:val="26"/>
          </w:rPr>
          <w:t>подпунктом 9 пункта 2 статьи 39.3</w:t>
        </w:r>
      </w:hyperlink>
      <w:r>
        <w:rPr>
          <w:rFonts w:ascii="Times New Roman" w:hAnsi="Times New Roman" w:cs="Times New Roman"/>
          <w:sz w:val="26"/>
          <w:szCs w:val="26"/>
        </w:rPr>
        <w:t xml:space="preserve"> или </w:t>
      </w:r>
      <w:hyperlink r:id="rId18">
        <w:r>
          <w:rPr>
            <w:rFonts w:ascii="Times New Roman" w:hAnsi="Times New Roman" w:cs="Times New Roman"/>
            <w:color w:val="0000FF"/>
            <w:sz w:val="26"/>
            <w:szCs w:val="26"/>
          </w:rPr>
          <w:t>подпунктом 31 пункта 2 статьи 39.6</w:t>
        </w:r>
      </w:hyperlink>
      <w:r>
        <w:rPr>
          <w:rFonts w:ascii="Times New Roman" w:hAnsi="Times New Roman" w:cs="Times New Roman"/>
          <w:sz w:val="26"/>
          <w:szCs w:val="26"/>
        </w:rPr>
        <w:t xml:space="preserve"> Земельного кодекса Российской Федерации.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19">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3.3.1.4.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3.3.1.5.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3.3.1.6. Орган, предоставляющий Услуги, и органы участвующие в приеме запроса о предоставлении Услуги: Уполномоченный орган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3.3.1.7.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t>3.3.1.8.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3.3.2.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3.3.2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0">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3.3.1.3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3.3.1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lastRenderedPageBreak/>
        <w:tab/>
        <w:t>3.3.2.3.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3.3.2.4. Срок направления межведомственного запроса составляет5 рабочих 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3.3.3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F4C46">
      <w:pPr>
        <w:widowControl w:val="0"/>
        <w:spacing w:after="0" w:line="240" w:lineRule="auto"/>
        <w:ind w:firstLine="540"/>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3.3.1.2. подраздела 3.3.1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3.3.3.2 подраздела 3.3.3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3.3.3.5. Срок принятия решения о предоставлении (об отказе в предоставлении) Услуги составляет:</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- 21 рабочий день со дня поступления заявления о предоставлении муниципальной услуги в иных случаях.</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3.3.4.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3.3.4.4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3.4. Вариант 2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в аренду без проведения торгов</w:t>
      </w:r>
      <w:r>
        <w:rPr>
          <w:rFonts w:ascii="Times New Roman" w:eastAsia="Times New Roman" w:hAnsi="Times New Roman" w:cs="Times New Roman"/>
          <w:b/>
          <w:color w:val="000000"/>
          <w:sz w:val="26"/>
          <w:szCs w:val="26"/>
          <w:lang w:eastAsia="ru-RU"/>
        </w:rPr>
        <w:t xml:space="preserve"> включает                           в себя следующие административные процедуры:</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3.4.1.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Подготовленные некоммерческой организацией, созданной гражданами, списки ее членов в случае, если подано заявление о предварительном </w:t>
      </w:r>
      <w:r>
        <w:rPr>
          <w:rFonts w:ascii="Times New Roman" w:hAnsi="Times New Roman" w:cs="Times New Roman"/>
          <w:sz w:val="26"/>
          <w:szCs w:val="26"/>
        </w:rPr>
        <w:lastRenderedPageBreak/>
        <w:t>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21">
        <w:r>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hyperlink r:id="rId22">
        <w:r>
          <w:rPr>
            <w:rFonts w:ascii="Times New Roman" w:hAnsi="Times New Roman" w:cs="Times New Roman"/>
            <w:color w:val="0000FF"/>
            <w:sz w:val="26"/>
            <w:szCs w:val="26"/>
          </w:rPr>
          <w:t>подпунктом 9 пункта 2 статьи 39.3</w:t>
        </w:r>
      </w:hyperlink>
      <w:r>
        <w:rPr>
          <w:rFonts w:ascii="Times New Roman" w:hAnsi="Times New Roman" w:cs="Times New Roman"/>
          <w:sz w:val="26"/>
          <w:szCs w:val="26"/>
        </w:rPr>
        <w:t xml:space="preserve"> или </w:t>
      </w:r>
      <w:hyperlink r:id="rId23">
        <w:r>
          <w:rPr>
            <w:rFonts w:ascii="Times New Roman" w:hAnsi="Times New Roman" w:cs="Times New Roman"/>
            <w:color w:val="0000FF"/>
            <w:sz w:val="26"/>
            <w:szCs w:val="26"/>
          </w:rPr>
          <w:t>подпунктом 31 пункта 2 статьи 39.6</w:t>
        </w:r>
      </w:hyperlink>
      <w:r>
        <w:rPr>
          <w:rFonts w:ascii="Times New Roman" w:hAnsi="Times New Roman" w:cs="Times New Roman"/>
          <w:sz w:val="26"/>
          <w:szCs w:val="26"/>
        </w:rPr>
        <w:t xml:space="preserve"> Земельного кодекса Российской Федерации.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24">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3.4.1.4.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3.4.1.5.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3.4.1.6. Орган, предоставляющий Услуги, и органы участвующие в приеме запроса о предоставлении Услуги: Уполномоченный орган и </w:t>
      </w:r>
      <w:r>
        <w:rPr>
          <w:rFonts w:ascii="Times New Roman" w:eastAsia="Times New Roman" w:hAnsi="Times New Roman" w:cs="Times New Roman"/>
          <w:color w:val="000000" w:themeColor="text1"/>
          <w:sz w:val="26"/>
          <w:szCs w:val="26"/>
          <w:lang w:eastAsia="ru-RU"/>
        </w:rPr>
        <w:lastRenderedPageBreak/>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3.4.1.7.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t>3.4.1.8.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3.4.2.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3.4.2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5">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3.4.1.3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3.4.1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tab/>
        <w:t>3.4.2.3.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3.4.2.4. Срок направления межведомственного запроса составляет5 рабочих 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3.4.3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lastRenderedPageBreak/>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3.4.1.2. подраздела 3.4.1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3.4.3.2 подраздела 3.4.3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3.4.3.5. Срок принятия решения о предоставлении (об отказе в предоставлении) Услуги составляет:</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- 21 рабочий день со дня поступления заявления о предоставлении муниципальной услуги в иных случаях.</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3.4.4.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3.4.4.1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3.4.4.2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3.4.4.3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lastRenderedPageBreak/>
        <w:t>3.4.4.4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3.5. Вариант 3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в постоянное (бессрочное) пользование</w:t>
      </w:r>
      <w:r>
        <w:rPr>
          <w:rFonts w:ascii="Times New Roman" w:eastAsia="Times New Roman" w:hAnsi="Times New Roman" w:cs="Times New Roman"/>
          <w:b/>
          <w:color w:val="000000"/>
          <w:sz w:val="26"/>
          <w:szCs w:val="26"/>
          <w:lang w:eastAsia="ru-RU"/>
        </w:rPr>
        <w:t xml:space="preserve"> включает в себя следующие административные процедуры:</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3.5.1.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 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26">
        <w:r>
          <w:rPr>
            <w:rFonts w:ascii="Times New Roman" w:hAnsi="Times New Roman" w:cs="Times New Roman"/>
            <w:color w:val="0000FF"/>
            <w:sz w:val="26"/>
            <w:szCs w:val="26"/>
          </w:rPr>
          <w:t>перечнем</w:t>
        </w:r>
      </w:hyperlink>
      <w:r>
        <w:rPr>
          <w:rFonts w:ascii="Times New Roman" w:hAnsi="Times New Roman" w:cs="Times New Roman"/>
          <w:sz w:val="26"/>
          <w:szCs w:val="26"/>
        </w:rPr>
        <w:t xml:space="preserve">, </w:t>
      </w:r>
      <w:r>
        <w:rPr>
          <w:rFonts w:ascii="Times New Roman" w:hAnsi="Times New Roman" w:cs="Times New Roman"/>
          <w:sz w:val="26"/>
          <w:szCs w:val="26"/>
        </w:rPr>
        <w:lastRenderedPageBreak/>
        <w:t>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3.5.1.4.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3.5.1.5.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3.5.1.6. Орган, предоставляющий Услуги, и органы участвующие в приеме запроса о предоставлении Услуги:Уполномоченный орган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3.5.1.7.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t>3.5.1.8.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3.5.2.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3.5.2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7">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3.5.1.3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3.5.1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 xml:space="preserve">Федеральной налоговой службой в части получения сведений из Единого государственного реестра юридических лиц, сведений из Единого </w:t>
      </w:r>
      <w:r>
        <w:lastRenderedPageBreak/>
        <w:t>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tab/>
        <w:t>3.5.2.3.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3.5.2.4. Срок направления межведомственного запроса составляет5 рабочих 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3.5.3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F4C46">
      <w:pPr>
        <w:widowControl w:val="0"/>
        <w:spacing w:after="0" w:line="240" w:lineRule="auto"/>
        <w:ind w:firstLine="540"/>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lastRenderedPageBreak/>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3.5.1.2. подраздела 3.5.1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3.5.3.2 подраздела 3.5.3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3.5.3.5. Срок принятия решения о предоставлении (об отказе в предоставлении) Услуги составляет 21 рабочий день.</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3.5.4.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3.5.4.4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0281F">
      <w:pPr>
        <w:widowControl w:val="0"/>
        <w:spacing w:after="0" w:line="240" w:lineRule="auto"/>
        <w:ind w:firstLine="54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3.6. Вариант 4 </w:t>
      </w:r>
      <w:r>
        <w:rPr>
          <w:rFonts w:ascii="Times New Roman" w:eastAsia="Times New Roman" w:hAnsi="Times New Roman" w:cs="Times New Roman"/>
          <w:b/>
          <w:color w:val="000000" w:themeColor="text1"/>
          <w:sz w:val="26"/>
          <w:szCs w:val="26"/>
          <w:lang w:eastAsia="ru-RU"/>
        </w:rPr>
        <w:t xml:space="preserve">Предоставление земельного участка, </w:t>
      </w:r>
      <w:r>
        <w:rPr>
          <w:rFonts w:ascii="Times New Roman" w:hAnsi="Times New Roman" w:cs="Times New Roman"/>
          <w:b/>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b/>
          <w:color w:val="000000" w:themeColor="text1"/>
          <w:sz w:val="26"/>
          <w:szCs w:val="26"/>
          <w:lang w:eastAsia="ru-RU"/>
        </w:rPr>
        <w:t>в безвозмездное пользование</w:t>
      </w:r>
      <w:r>
        <w:rPr>
          <w:rFonts w:ascii="Times New Roman" w:eastAsia="Times New Roman" w:hAnsi="Times New Roman" w:cs="Times New Roman"/>
          <w:b/>
          <w:color w:val="000000"/>
          <w:sz w:val="26"/>
          <w:szCs w:val="26"/>
          <w:lang w:eastAsia="ru-RU"/>
        </w:rPr>
        <w:t xml:space="preserve"> включает в себя следующие административные процедуры:</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1)Прием (получение) и регистрация запроса и иных документов, необходимых для предоставления Услуги;</w:t>
      </w:r>
    </w:p>
    <w:p w:rsidR="00AF4C46" w:rsidRDefault="00A0281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 Принятие решения о предоставлении (об отказе в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Предоставление результата Услуги.</w:t>
      </w:r>
    </w:p>
    <w:p w:rsidR="00AF4C46" w:rsidRDefault="00A0281F">
      <w:pPr>
        <w:widowControl w:val="0"/>
        <w:spacing w:after="0" w:line="240" w:lineRule="auto"/>
        <w:ind w:firstLine="540"/>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3.6.1. Прием запроса и документов</w:t>
      </w:r>
      <w:r>
        <w:rPr>
          <w:rFonts w:ascii="Times New Roman" w:eastAsia="Times New Roman" w:hAnsi="Times New Roman" w:cs="Times New Roman"/>
          <w:b/>
          <w:color w:val="000000" w:themeColor="text1"/>
          <w:sz w:val="26"/>
          <w:szCs w:val="26"/>
          <w:lang w:eastAsia="ru-RU"/>
        </w:rPr>
        <w:br/>
        <w:t>и (или) информации, необходимых для предоставления Услуги</w:t>
      </w:r>
    </w:p>
    <w:p w:rsidR="00AF4C46" w:rsidRDefault="00AF4C46">
      <w:pPr>
        <w:widowControl w:val="0"/>
        <w:spacing w:after="0" w:line="240" w:lineRule="auto"/>
        <w:ind w:firstLine="540"/>
        <w:jc w:val="center"/>
        <w:rPr>
          <w:rFonts w:ascii="Times New Roman" w:eastAsia="Times New Roman" w:hAnsi="Times New Roman" w:cs="Times New Roman"/>
          <w:color w:val="000000" w:themeColor="text1"/>
          <w:sz w:val="26"/>
          <w:szCs w:val="26"/>
          <w:lang w:eastAsia="ru-RU"/>
        </w:rPr>
      </w:pP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eastAsia="Times New Roman" w:hAnsi="Times New Roman" w:cs="Times New Roman"/>
          <w:color w:val="000000" w:themeColor="text1"/>
          <w:sz w:val="26"/>
          <w:szCs w:val="26"/>
          <w:lang w:eastAsia="ru-RU"/>
        </w:rPr>
        <w:br/>
        <w:t>для предоставления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3.6.1.2.</w:t>
      </w:r>
      <w:r>
        <w:rPr>
          <w:rFonts w:ascii="Times New Roman" w:eastAsia="Times New Roman" w:hAnsi="Times New Roman" w:cs="Times New Roman"/>
          <w:b/>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color w:val="000000" w:themeColor="text1"/>
            <w:sz w:val="26"/>
            <w:szCs w:val="26"/>
            <w:lang w:eastAsia="ru-RU"/>
          </w:rPr>
          <w:t xml:space="preserve">приложению </w:t>
        </w:r>
        <w:r>
          <w:rPr>
            <w:rFonts w:ascii="Times New Roman" w:eastAsia="Times New Roman" w:hAnsi="Times New Roman" w:cs="Times New Roman"/>
            <w:color w:val="000000" w:themeColor="text1"/>
            <w:sz w:val="26"/>
            <w:szCs w:val="26"/>
            <w:lang w:eastAsia="ru-RU"/>
          </w:rPr>
          <w:br/>
          <w:t>№ </w:t>
        </w:r>
      </w:hyperlink>
      <w:r>
        <w:rPr>
          <w:rFonts w:ascii="Times New Roman" w:eastAsia="Times New Roman" w:hAnsi="Times New Roman" w:cs="Times New Roman"/>
          <w:color w:val="000000" w:themeColor="text1"/>
          <w:sz w:val="26"/>
          <w:szCs w:val="26"/>
          <w:lang w:eastAsia="ru-RU"/>
        </w:rPr>
        <w:t>7к Административному регламенту, а также следующие документы:</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предусмотренные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w:t>
      </w:r>
      <w:r>
        <w:rPr>
          <w:rFonts w:ascii="Times New Roman" w:hAnsi="Times New Roman" w:cs="Times New Roman"/>
          <w:sz w:val="26"/>
          <w:szCs w:val="26"/>
        </w:rPr>
        <w:lastRenderedPageBreak/>
        <w:t>информационного взаимодействия).</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личность Заявителя, Представителя Заявителя.</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eastAsia="Times New Roman" w:hAnsi="Times New Roman" w:cs="Times New Roman"/>
          <w:color w:val="000000" w:themeColor="text1"/>
          <w:sz w:val="26"/>
          <w:szCs w:val="26"/>
          <w:lang w:eastAsia="ru-RU"/>
        </w:rPr>
        <w:br/>
        <w:t>по собственной инициативе:</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ЕГРН об основных характеристиках и зарегистрированных правах на земельный участок.</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Выписка из ЕГРЮЛ о юридическом лице, являющемся заявителем.</w:t>
      </w:r>
    </w:p>
    <w:p w:rsidR="00AF4C46" w:rsidRDefault="00A0281F">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28">
        <w:r>
          <w:rPr>
            <w:rFonts w:ascii="Times New Roman" w:hAnsi="Times New Roman" w:cs="Times New Roman"/>
            <w:color w:val="0000FF"/>
            <w:sz w:val="26"/>
            <w:szCs w:val="26"/>
          </w:rPr>
          <w:t>перечнем</w:t>
        </w:r>
      </w:hyperlink>
      <w:r>
        <w:rPr>
          <w:rFonts w:ascii="Times New Roman" w:hAnsi="Times New Roman" w:cs="Times New Roman"/>
          <w:sz w:val="26"/>
          <w:szCs w:val="26"/>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торгов»,которые должны быть запрошены в порядке межведомственного информационного взаимодействия.</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3.6.1.4. Способами установления личности (идентификации) заявителя (представителя заявителя) являются </w:t>
      </w:r>
      <w:r>
        <w:rPr>
          <w:rFonts w:ascii="Times New Roman" w:hAnsi="Times New Roman"/>
          <w:bCs/>
          <w:color w:val="000000" w:themeColor="text1"/>
          <w:sz w:val="26"/>
          <w:szCs w:val="26"/>
        </w:rPr>
        <w:t xml:space="preserve">предъявление </w:t>
      </w:r>
      <w:r>
        <w:rPr>
          <w:rFonts w:ascii="Times New Roman" w:hAnsi="Times New Roman"/>
          <w:color w:val="000000" w:themeColor="text1"/>
          <w:sz w:val="26"/>
          <w:szCs w:val="26"/>
        </w:rPr>
        <w:t>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3.6.1.5.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hAnsi="Times New Roman"/>
          <w:color w:val="000000" w:themeColor="text1"/>
          <w:sz w:val="26"/>
          <w:szCs w:val="26"/>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3.6.1.6. Орган, предоставляющий Услуги, и органы участвующие в приеме запроса о предоставлении Услуги: Уполномоченный орган и </w:t>
      </w:r>
      <w:r>
        <w:rPr>
          <w:rFonts w:ascii="Times New Roman" w:eastAsia="Times New Roman" w:hAnsi="Times New Roman" w:cs="Times New Roman"/>
          <w:color w:val="000000" w:themeColor="text1"/>
          <w:sz w:val="26"/>
          <w:szCs w:val="26"/>
          <w:lang w:eastAsia="ru-RU"/>
        </w:rPr>
        <w:lastRenderedPageBreak/>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3.6.1.7.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rsidR="00AF4C46" w:rsidRDefault="00A0281F">
      <w:pPr>
        <w:spacing w:after="0" w:line="240" w:lineRule="auto"/>
        <w:ind w:firstLine="709"/>
        <w:jc w:val="both"/>
        <w:rPr>
          <w:rFonts w:ascii="Times New Roman" w:hAnsi="Times New Roman"/>
          <w:color w:val="2E74B5" w:themeColor="accent1" w:themeShade="BF"/>
          <w:sz w:val="26"/>
          <w:szCs w:val="26"/>
        </w:rPr>
      </w:pPr>
      <w:r>
        <w:rPr>
          <w:rFonts w:ascii="Times New Roman" w:hAnsi="Times New Roman"/>
          <w:color w:val="000000" w:themeColor="text1"/>
          <w:sz w:val="26"/>
          <w:szCs w:val="26"/>
        </w:rPr>
        <w:t>3.6.1.8. Срок регистрации запроса и документов, необходимых</w:t>
      </w:r>
      <w:r>
        <w:rPr>
          <w:rFonts w:ascii="Times New Roman" w:hAnsi="Times New Roman"/>
          <w:color w:val="000000" w:themeColor="text1"/>
          <w:sz w:val="26"/>
          <w:szCs w:val="26"/>
        </w:rPr>
        <w:br/>
        <w:t>для предоставления Услуги, в органе, предоставляющем Услугу, или в МФЦ составляет 1 рабочий день.</w:t>
      </w:r>
    </w:p>
    <w:p w:rsidR="00AF4C46" w:rsidRDefault="00A0281F">
      <w:pPr>
        <w:tabs>
          <w:tab w:val="left" w:pos="7980"/>
        </w:tabs>
        <w:spacing w:after="0" w:line="240" w:lineRule="auto"/>
        <w:ind w:firstLine="720"/>
        <w:jc w:val="center"/>
        <w:rPr>
          <w:rFonts w:ascii="Times New Roman" w:hAnsi="Times New Roman"/>
          <w:b/>
          <w:color w:val="000000" w:themeColor="text1"/>
          <w:sz w:val="26"/>
          <w:szCs w:val="26"/>
        </w:rPr>
      </w:pPr>
      <w:r>
        <w:rPr>
          <w:rFonts w:ascii="Times New Roman" w:hAnsi="Times New Roman"/>
          <w:b/>
          <w:color w:val="000000" w:themeColor="text1"/>
          <w:sz w:val="26"/>
          <w:szCs w:val="26"/>
        </w:rPr>
        <w:t>3.6.2. Межведомственное информационное взаимодействие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3.6.2</w:t>
      </w:r>
      <w:r>
        <w:rPr>
          <w:rFonts w:ascii="Times New Roman" w:eastAsia="Times New Roman" w:hAnsi="Times New Roman" w:cs="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9">
        <w:r>
          <w:rPr>
            <w:rFonts w:ascii="Times New Roman" w:eastAsia="Times New Roman" w:hAnsi="Times New Roman" w:cs="Times New Roman"/>
            <w:color w:val="000000" w:themeColor="text1"/>
            <w:sz w:val="26"/>
            <w:szCs w:val="26"/>
            <w:lang w:eastAsia="ru-RU"/>
          </w:rPr>
          <w:t xml:space="preserve">пункте </w:t>
        </w:r>
      </w:hyperlink>
      <w:r>
        <w:rPr>
          <w:rFonts w:ascii="Times New Roman" w:eastAsia="Times New Roman" w:hAnsi="Times New Roman" w:cs="Times New Roman"/>
          <w:color w:val="000000" w:themeColor="text1"/>
          <w:sz w:val="26"/>
          <w:szCs w:val="26"/>
          <w:lang w:eastAsia="ru-RU"/>
        </w:rPr>
        <w:t>3.6.1.3</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 xml:space="preserve"> подраздела 3.6.1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 которые он в соответствии с требованиями Закона №210-ФЗ вправе представлять</w:t>
      </w:r>
      <w:r>
        <w:rPr>
          <w:rFonts w:ascii="Times New Roman" w:eastAsia="Times New Roman" w:hAnsi="Times New Roman" w:cs="Times New Roman"/>
          <w:color w:val="000000" w:themeColor="text1"/>
          <w:sz w:val="26"/>
          <w:szCs w:val="26"/>
          <w:lang w:eastAsia="ru-RU"/>
        </w:rPr>
        <w:br/>
        <w:t xml:space="preserve">по собственной инициативе. </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осуществляется с:</w:t>
      </w:r>
    </w:p>
    <w:p w:rsidR="00AF4C46" w:rsidRDefault="00A0281F">
      <w:pPr>
        <w:pStyle w:val="20"/>
        <w:shd w:val="clear" w:color="auto" w:fill="auto"/>
        <w:spacing w:after="0"/>
        <w:ind w:firstLine="708"/>
        <w:jc w:val="both"/>
      </w:pPr>
      <w:r>
        <w:rPr>
          <w:color w:val="000000" w:themeColor="text1"/>
          <w:lang w:eastAsia="ru-RU"/>
        </w:rPr>
        <w:t>-</w:t>
      </w: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F4C46" w:rsidRDefault="00A0281F">
      <w:pPr>
        <w:pStyle w:val="20"/>
        <w:shd w:val="clear" w:color="auto" w:fill="auto"/>
        <w:spacing w:after="0"/>
        <w:ind w:firstLine="0"/>
        <w:jc w:val="both"/>
      </w:pPr>
      <w:r>
        <w:tab/>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t>-</w:t>
      </w:r>
      <w:r>
        <w:rPr>
          <w:rFonts w:ascii="Times New Roman" w:eastAsia="Times New Roman" w:hAnsi="Times New Roman" w:cs="Times New Roman"/>
          <w:color w:val="000000" w:themeColor="text1"/>
          <w:sz w:val="26"/>
          <w:szCs w:val="26"/>
          <w:lang w:eastAsia="ru-RU"/>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rsidR="00AF4C46" w:rsidRDefault="00A0281F">
      <w:pPr>
        <w:pStyle w:val="20"/>
        <w:shd w:val="clear" w:color="auto" w:fill="auto"/>
        <w:tabs>
          <w:tab w:val="left" w:pos="709"/>
        </w:tabs>
        <w:spacing w:after="0"/>
        <w:ind w:firstLine="0"/>
        <w:jc w:val="both"/>
        <w:rPr>
          <w:color w:val="000000" w:themeColor="text1"/>
          <w:lang w:eastAsia="ru-RU"/>
        </w:rPr>
      </w:pPr>
      <w:r>
        <w:rPr>
          <w:color w:val="000000" w:themeColor="text1"/>
          <w:lang w:eastAsia="ru-RU"/>
        </w:rPr>
        <w:tab/>
        <w:t>3.6.2.3. Межведомственный запрос формируется и направляется</w:t>
      </w:r>
      <w:r>
        <w:rPr>
          <w:rFonts w:cs="Arial"/>
          <w:color w:val="000000" w:themeColor="text1"/>
          <w:lang w:eastAsia="ru-RU"/>
        </w:rPr>
        <w:t xml:space="preserve"> уполномоченным лицом, ответственным за направление межведомственного запроса.</w:t>
      </w:r>
    </w:p>
    <w:p w:rsidR="00AF4C46" w:rsidRDefault="00A0281F">
      <w:pPr>
        <w:widowControl w:val="0"/>
        <w:spacing w:after="0" w:line="240" w:lineRule="auto"/>
        <w:ind w:firstLine="709"/>
        <w:jc w:val="both"/>
        <w:rPr>
          <w:color w:val="000000" w:themeColor="text1"/>
        </w:rPr>
      </w:pPr>
      <w:r>
        <w:rPr>
          <w:rFonts w:ascii="Times New Roman" w:hAnsi="Times New Roman"/>
          <w:color w:val="000000" w:themeColor="text1"/>
          <w:sz w:val="26"/>
          <w:szCs w:val="26"/>
        </w:rPr>
        <w:t>3.6.2.4. Срок направления межведомственного запроса составляет5 рабочих дней со дня регистрации запроса о предоставлении Услуги.</w:t>
      </w:r>
    </w:p>
    <w:p w:rsidR="00AF4C46" w:rsidRDefault="00A0281F">
      <w:pPr>
        <w:widowControl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3.6.2.5.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AF4C46" w:rsidRDefault="00A0281F">
      <w:pPr>
        <w:widowControl w:val="0"/>
        <w:spacing w:after="0" w:line="240" w:lineRule="auto"/>
        <w:ind w:firstLine="54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3.6.3</w:t>
      </w:r>
      <w:r>
        <w:rPr>
          <w:rFonts w:ascii="Times New Roman" w:eastAsia="Times New Roman" w:hAnsi="Times New Roman" w:cs="Times New Roman"/>
          <w:sz w:val="26"/>
          <w:szCs w:val="26"/>
          <w:lang w:eastAsia="ru-RU"/>
        </w:rPr>
        <w:t> </w:t>
      </w:r>
      <w:r>
        <w:rPr>
          <w:rFonts w:ascii="Times New Roman" w:eastAsia="Times New Roman" w:hAnsi="Times New Roman" w:cs="Arial"/>
          <w:b/>
          <w:sz w:val="26"/>
          <w:szCs w:val="26"/>
          <w:lang w:eastAsia="ru-RU"/>
        </w:rPr>
        <w:t xml:space="preserve">Принятие решения </w:t>
      </w:r>
      <w:r>
        <w:rPr>
          <w:rFonts w:ascii="Times New Roman" w:eastAsia="Times New Roman" w:hAnsi="Times New Roman" w:cs="Arial"/>
          <w:b/>
          <w:sz w:val="26"/>
          <w:szCs w:val="26"/>
          <w:lang w:eastAsia="ru-RU"/>
        </w:rPr>
        <w:br/>
        <w:t xml:space="preserve">о предоставлении (об отказе в предоставлении) </w:t>
      </w:r>
      <w:r>
        <w:rPr>
          <w:rFonts w:ascii="Times New Roman" w:eastAsia="Times New Roman" w:hAnsi="Times New Roman" w:cs="Times New Roman"/>
          <w:b/>
          <w:sz w:val="26"/>
          <w:szCs w:val="26"/>
          <w:lang w:eastAsia="ru-RU"/>
        </w:rPr>
        <w:t>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3.6.3.1.  Основанием начала выполнения административной процедуры является получение должностным лицом (работником), уполномоченным </w:t>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lastRenderedPageBreak/>
        <w:t>на выполнение административной процедуры документов, необходимых для оказания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3.6.3.2. Основаниями для отказа в предоставлении Услуги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представление полного комплекта документов, указанных в пункте 3.6.1.2. подраздела 3.6.1 раздела III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sz w:val="26"/>
            <w:szCs w:val="26"/>
            <w:lang w:eastAsia="ru-RU"/>
          </w:rPr>
          <w:t>пунктом 3.6.3.2 подраздела 3.6.3 раздела II</w:t>
        </w:r>
      </w:hyperlink>
      <w:r>
        <w:rPr>
          <w:rFonts w:ascii="Times New Roman" w:eastAsia="Times New Roman" w:hAnsi="Times New Roman" w:cs="Times New Roman"/>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3.6.3.5. Срок принятия решения о предоставлении (об отказе в предоставлении) Услуги составляет 21 рабочий день.</w:t>
      </w:r>
    </w:p>
    <w:p w:rsidR="00AF4C46" w:rsidRDefault="00A0281F">
      <w:pPr>
        <w:widowControl w:val="0"/>
        <w:spacing w:after="0" w:line="240" w:lineRule="auto"/>
        <w:ind w:firstLine="540"/>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3.6.4.</w:t>
      </w:r>
      <w:r>
        <w:rPr>
          <w:rFonts w:ascii="Times New Roman" w:eastAsia="Times New Roman" w:hAnsi="Times New Roman" w:cs="Times New Roman"/>
          <w:sz w:val="26"/>
          <w:szCs w:val="26"/>
          <w:lang w:eastAsia="ru-RU"/>
        </w:rPr>
        <w:t> </w:t>
      </w:r>
      <w:r>
        <w:rPr>
          <w:rFonts w:ascii="Times New Roman" w:eastAsia="Times New Roman" w:hAnsi="Times New Roman" w:cs="Times New Roman"/>
          <w:b/>
          <w:sz w:val="26"/>
          <w:szCs w:val="26"/>
          <w:lang w:eastAsia="ru-RU"/>
        </w:rPr>
        <w:t>Предоставление</w:t>
      </w:r>
      <w:r>
        <w:rPr>
          <w:rFonts w:ascii="Times New Roman" w:eastAsia="Times New Roman" w:hAnsi="Times New Roman" w:cs="Times New Roman"/>
          <w:b/>
          <w:color w:val="000000"/>
          <w:sz w:val="26"/>
          <w:szCs w:val="26"/>
          <w:lang w:eastAsia="ru-RU"/>
        </w:rPr>
        <w:t xml:space="preserve"> результата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3.6.4.1</w:t>
      </w:r>
      <w:r>
        <w:rPr>
          <w:rFonts w:ascii="Times New Roman" w:hAnsi="Times New Roman"/>
          <w:bCs/>
          <w:sz w:val="26"/>
          <w:szCs w:val="26"/>
        </w:rPr>
        <w:t>. Результат оказания Услуги предоставляется заявителю:</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bCs/>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3.6.4.2</w:t>
      </w:r>
      <w:r>
        <w:rPr>
          <w:rFonts w:ascii="Times New Roman" w:hAnsi="Times New Roman"/>
          <w:bCs/>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3.6.4.3</w:t>
      </w:r>
      <w:r>
        <w:rPr>
          <w:rFonts w:ascii="Times New Roman" w:hAnsi="Times New Roman"/>
          <w:bCs/>
          <w:sz w:val="26"/>
          <w:szCs w:val="26"/>
        </w:rPr>
        <w:t>.  Предоставление результата оказания Услуги осуществляется в срок,</w:t>
      </w:r>
      <w:r>
        <w:rPr>
          <w:rFonts w:ascii="Times New Roman" w:hAnsi="Times New Roman"/>
          <w:bCs/>
          <w:sz w:val="26"/>
          <w:szCs w:val="26"/>
        </w:rPr>
        <w:br/>
        <w:t>не превышающий 3 рабочих дней, и исчисляется со дня принятия решения</w:t>
      </w:r>
      <w:r>
        <w:rPr>
          <w:rFonts w:ascii="Times New Roman" w:hAnsi="Times New Roman"/>
          <w:bCs/>
          <w:sz w:val="26"/>
          <w:szCs w:val="26"/>
        </w:rPr>
        <w:br/>
        <w:t>о предоставлении Услуги.</w:t>
      </w:r>
    </w:p>
    <w:p w:rsidR="00AF4C46" w:rsidRDefault="00A0281F">
      <w:pPr>
        <w:spacing w:after="0" w:line="240" w:lineRule="auto"/>
        <w:ind w:firstLine="539"/>
        <w:jc w:val="both"/>
        <w:rPr>
          <w:rFonts w:ascii="Times New Roman" w:hAnsi="Times New Roman"/>
          <w:bCs/>
          <w:sz w:val="26"/>
          <w:szCs w:val="26"/>
        </w:rPr>
      </w:pPr>
      <w:r>
        <w:rPr>
          <w:rFonts w:ascii="Times New Roman" w:hAnsi="Times New Roman"/>
          <w:sz w:val="26"/>
          <w:szCs w:val="26"/>
        </w:rPr>
        <w:t>3.6.4.4</w:t>
      </w:r>
      <w:r>
        <w:rPr>
          <w:rFonts w:ascii="Times New Roman" w:hAnsi="Times New Roman"/>
          <w:bCs/>
          <w:sz w:val="26"/>
          <w:szCs w:val="26"/>
        </w:rPr>
        <w:t>.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rsidR="00AF4C46" w:rsidRDefault="00A0281F">
      <w:pPr>
        <w:widowControl w:val="0"/>
        <w:spacing w:after="0" w:line="240" w:lineRule="auto"/>
        <w:ind w:firstLine="539"/>
        <w:jc w:val="center"/>
        <w:rPr>
          <w:rFonts w:ascii="Times New Roman" w:eastAsia="Times New Roman" w:hAnsi="Times New Roman" w:cs="Arial"/>
          <w:b/>
          <w:sz w:val="26"/>
          <w:szCs w:val="26"/>
          <w:lang w:eastAsia="ru-RU"/>
        </w:rPr>
      </w:pPr>
      <w:r>
        <w:rPr>
          <w:rFonts w:ascii="Times New Roman" w:eastAsia="Times New Roman" w:hAnsi="Times New Roman" w:cs="Arial"/>
          <w:b/>
          <w:color w:val="000000"/>
          <w:sz w:val="26"/>
          <w:szCs w:val="26"/>
          <w:lang w:eastAsia="ru-RU"/>
        </w:rPr>
        <w:t>3.7. Вариант 5</w:t>
      </w:r>
      <w:r>
        <w:rPr>
          <w:rFonts w:ascii="Times New Roman" w:eastAsia="Times New Roman" w:hAnsi="Times New Roman" w:cs="Arial"/>
          <w:b/>
          <w:sz w:val="26"/>
          <w:szCs w:val="26"/>
          <w:lang w:eastAsia="ru-RU"/>
        </w:rPr>
        <w:t>. Исправление допущенных опечаток</w:t>
      </w:r>
      <w:r>
        <w:rPr>
          <w:rFonts w:ascii="Times New Roman" w:eastAsia="Times New Roman" w:hAnsi="Times New Roman" w:cs="Arial"/>
          <w:b/>
          <w:sz w:val="26"/>
          <w:szCs w:val="26"/>
          <w:lang w:eastAsia="ru-RU"/>
        </w:rPr>
        <w:br/>
        <w:t xml:space="preserve"> и (или) ошибок в выданных  в результате предоставления Услуги</w:t>
      </w:r>
      <w:r>
        <w:rPr>
          <w:rFonts w:ascii="Times New Roman" w:eastAsia="Times New Roman" w:hAnsi="Times New Roman" w:cs="Arial"/>
          <w:b/>
          <w:sz w:val="26"/>
          <w:szCs w:val="26"/>
          <w:lang w:eastAsia="ru-RU"/>
        </w:rPr>
        <w:br/>
      </w:r>
      <w:r>
        <w:rPr>
          <w:rFonts w:ascii="Times New Roman" w:eastAsia="Times New Roman" w:hAnsi="Times New Roman" w:cs="Arial"/>
          <w:b/>
          <w:sz w:val="26"/>
          <w:szCs w:val="26"/>
          <w:lang w:eastAsia="ru-RU"/>
        </w:rPr>
        <w:lastRenderedPageBreak/>
        <w:t xml:space="preserve">документах </w:t>
      </w:r>
    </w:p>
    <w:p w:rsidR="00AF4C46" w:rsidRDefault="00A0281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3.7.1. Исправление допущенных опечаток и (или) ошибок в выданных</w:t>
      </w:r>
      <w:r>
        <w:rPr>
          <w:rFonts w:ascii="Times New Roman" w:hAnsi="Times New Roman"/>
          <w:color w:val="000000" w:themeColor="text1"/>
          <w:sz w:val="26"/>
          <w:szCs w:val="26"/>
        </w:rPr>
        <w:br/>
        <w:t>в результате предоставления Услуги документах включает в себя следующие административные процедуры:</w:t>
      </w:r>
    </w:p>
    <w:p w:rsidR="00AF4C46" w:rsidRDefault="00A0281F">
      <w:pPr>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1) прием и регистрация заявления об исправлении допущенных опечаток</w:t>
      </w:r>
      <w:r>
        <w:rPr>
          <w:rFonts w:ascii="Times New Roman" w:hAnsi="Times New Roman"/>
          <w:color w:val="000000" w:themeColor="text1"/>
          <w:sz w:val="26"/>
          <w:szCs w:val="26"/>
        </w:rPr>
        <w:br/>
        <w:t>и (или) ошибок в выданных в результате предоставления Услуги документах</w:t>
      </w:r>
      <w:r>
        <w:rPr>
          <w:rFonts w:ascii="Times New Roman" w:hAnsi="Times New Roman"/>
          <w:color w:val="000000" w:themeColor="text1"/>
          <w:sz w:val="26"/>
          <w:szCs w:val="26"/>
        </w:rPr>
        <w:br/>
        <w:t>и созданных реестровых записях;</w:t>
      </w:r>
    </w:p>
    <w:p w:rsidR="00AF4C46" w:rsidRDefault="00A0281F">
      <w:pPr>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AF4C46" w:rsidRDefault="00A0281F">
      <w:pPr>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3) предоставление (направление) заявителю результата Услуги.</w:t>
      </w:r>
    </w:p>
    <w:p w:rsidR="00AF4C46" w:rsidRDefault="00A0281F">
      <w:pPr>
        <w:spacing w:after="0" w:line="240" w:lineRule="auto"/>
        <w:ind w:firstLine="539"/>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3.7.2. Прием и регистрация заявления об исправлении </w:t>
      </w:r>
      <w:r>
        <w:rPr>
          <w:rFonts w:ascii="Times New Roman" w:hAnsi="Times New Roman"/>
          <w:b/>
          <w:color w:val="000000" w:themeColor="text1"/>
          <w:sz w:val="26"/>
          <w:szCs w:val="26"/>
        </w:rPr>
        <w:br/>
        <w:t>допущенных опечаток и (или) ошибок в выданных в результате</w:t>
      </w:r>
      <w:r>
        <w:rPr>
          <w:rFonts w:ascii="Times New Roman" w:hAnsi="Times New Roman"/>
          <w:b/>
          <w:color w:val="000000" w:themeColor="text1"/>
          <w:sz w:val="26"/>
          <w:szCs w:val="26"/>
        </w:rPr>
        <w:br/>
        <w:t xml:space="preserve"> предоставления Услуги документах</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3.7.2.1.</w:t>
      </w:r>
      <w:r>
        <w:rPr>
          <w:rFonts w:ascii="Times New Roman" w:eastAsia="Times New Roman" w:hAnsi="Times New Roman" w:cs="Times New Roman"/>
          <w:b/>
          <w:sz w:val="26"/>
          <w:szCs w:val="26"/>
          <w:lang w:eastAsia="ru-RU"/>
        </w:rPr>
        <w:t> </w:t>
      </w:r>
      <w:r>
        <w:rPr>
          <w:rFonts w:ascii="Times New Roman" w:eastAsia="Times New Roman" w:hAnsi="Times New Roman" w:cs="Times New Roman"/>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r>
          <w:rPr>
            <w:rFonts w:ascii="Times New Roman" w:eastAsia="Times New Roman" w:hAnsi="Times New Roman" w:cs="Times New Roman"/>
            <w:sz w:val="26"/>
            <w:szCs w:val="26"/>
            <w:lang w:eastAsia="ru-RU"/>
          </w:rPr>
          <w:t>приложению №</w:t>
        </w:r>
      </w:hyperlink>
      <w:r>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br/>
        <w:t xml:space="preserve"> к Административному регламенту.</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3.7.2.2. Способами установления личности (идентификации) заявителя (представителя заявителя) являются:</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w:t>
      </w:r>
      <w:r>
        <w:rPr>
          <w:rFonts w:ascii="Times New Roman" w:hAnsi="Times New Roman"/>
          <w:bCs/>
          <w:sz w:val="26"/>
          <w:szCs w:val="26"/>
        </w:rPr>
        <w:t xml:space="preserve">предъявление </w:t>
      </w:r>
      <w:r>
        <w:rPr>
          <w:rFonts w:ascii="Times New Roman" w:hAnsi="Times New Roman"/>
          <w:sz w:val="26"/>
          <w:szCs w:val="26"/>
        </w:rPr>
        <w:t>заявителем документа, удостоверяющего личность;</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при подаче заявления (запроса) посредством ЕПГУ электронная подпись, вид которой предусмотрен законодательством Российской Федерации.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3.7.2.3. Основаниями для отказа в приеме документов у заявителя являются:</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заявлением обратилось ненадлежащее лицо;</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F4C46" w:rsidRDefault="00A0281F">
      <w:pPr>
        <w:widowControl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 представлено согласие на обработку персональных данных.</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3.7.2.4. Орган, предоставляющий Услугу, и органы участвующие в приеме запроса о предоставлении Услуги: </w:t>
      </w:r>
      <w:r>
        <w:rPr>
          <w:rFonts w:ascii="Times New Roman" w:hAnsi="Times New Roman"/>
          <w:color w:val="000000" w:themeColor="text1"/>
          <w:sz w:val="26"/>
          <w:szCs w:val="26"/>
        </w:rPr>
        <w:t xml:space="preserve">Министерство имущественных и земельных отношений Белгородской области и </w:t>
      </w:r>
      <w:r>
        <w:rPr>
          <w:rFonts w:ascii="Times New Roman" w:eastAsia="Times New Roman" w:hAnsi="Times New Roman" w:cs="Times New Roman"/>
          <w:color w:val="000000" w:themeColor="text1"/>
          <w:sz w:val="26"/>
          <w:szCs w:val="26"/>
          <w:lang w:eastAsia="ru-RU"/>
        </w:rPr>
        <w:t>Многофункциональный центр предоставления государственных и муниципальных услуг</w:t>
      </w:r>
      <w:r>
        <w:rPr>
          <w:rFonts w:ascii="Times New Roman" w:hAnsi="Times New Roman"/>
          <w:color w:val="000000" w:themeColor="text1"/>
          <w:sz w:val="26"/>
          <w:szCs w:val="26"/>
        </w:rPr>
        <w:t>.</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через Уполномоченный орган либо через ЕПГУ.</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3.7.2.6. 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муниципальную услугу, или в многофункциональном центре составляет 1 рабочий день.</w:t>
      </w:r>
    </w:p>
    <w:p w:rsidR="00AF4C46" w:rsidRDefault="00A0281F">
      <w:pPr>
        <w:spacing w:after="0" w:line="240" w:lineRule="auto"/>
        <w:ind w:firstLine="539"/>
        <w:jc w:val="cente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 xml:space="preserve">3.7.3.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3.7.3.1.  Основанием начала выпол</w:t>
      </w:r>
      <w:r w:rsidR="00566F78">
        <w:rPr>
          <w:rFonts w:ascii="Times New Roman" w:eastAsia="Times New Roman" w:hAnsi="Times New Roman" w:cs="Times New Roman"/>
          <w:sz w:val="26"/>
          <w:szCs w:val="26"/>
          <w:lang w:eastAsia="ru-RU"/>
        </w:rPr>
        <w:t>н</w:t>
      </w:r>
      <w:r>
        <w:rPr>
          <w:rFonts w:ascii="Times New Roman" w:eastAsia="Times New Roman" w:hAnsi="Times New Roman" w:cs="Times New Roman"/>
          <w:sz w:val="26"/>
          <w:szCs w:val="26"/>
          <w:lang w:eastAsia="ru-RU"/>
        </w:rPr>
        <w:t xml:space="preserve">ения административной процедуры является получение должностным лицом, уполномоченным </w:t>
      </w:r>
      <w:r>
        <w:rPr>
          <w:rFonts w:ascii="Times New Roman" w:eastAsia="Times New Roman" w:hAnsi="Times New Roman" w:cs="Times New Roman"/>
          <w:sz w:val="26"/>
          <w:szCs w:val="26"/>
          <w:lang w:eastAsia="ru-RU"/>
        </w:rPr>
        <w:br/>
        <w:t>на выполнение административной процедуры,  заявления  на предоставление Услуги.</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3.7.3.2. Основания для отказа в предоставлении Услуги отсутствуют</w:t>
      </w:r>
      <w:r>
        <w:rPr>
          <w:rFonts w:ascii="Times New Roman" w:eastAsia="Times New Roman" w:hAnsi="Times New Roman" w:cs="Arial"/>
          <w:sz w:val="26"/>
          <w:szCs w:val="26"/>
          <w:lang w:eastAsia="ru-RU"/>
        </w:rPr>
        <w:t>.</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3.7.3.3.  Решение о предоставлении Услуги принимается при одновременном соблюдении следующих критериев:</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 xml:space="preserve">соответствие заявителя условиям, предусмотренным </w:t>
      </w:r>
      <w:hyperlink w:anchor="P52" w:tgtFrame="1.2. Круг заявителей">
        <w:r>
          <w:rPr>
            <w:rFonts w:ascii="Times New Roman" w:eastAsia="Times New Roman" w:hAnsi="Times New Roman" w:cs="Times New Roman"/>
            <w:sz w:val="26"/>
            <w:szCs w:val="26"/>
            <w:lang w:eastAsia="ru-RU"/>
          </w:rPr>
          <w:t>подразделом 1.2 раздела I</w:t>
        </w:r>
      </w:hyperlink>
      <w:r>
        <w:rPr>
          <w:rFonts w:ascii="Times New Roman" w:eastAsia="Times New Roman" w:hAnsi="Times New Roman" w:cs="Times New Roman"/>
          <w:sz w:val="26"/>
          <w:szCs w:val="26"/>
          <w:lang w:eastAsia="ru-RU"/>
        </w:rPr>
        <w:t xml:space="preserve">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sz w:val="26"/>
          <w:szCs w:val="26"/>
          <w:lang w:eastAsia="ru-RU"/>
        </w:rPr>
        <w:t>достоверность сведений, содержащихся в представленных заявителем документах;</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Arial"/>
          <w:color w:val="000000" w:themeColor="text1"/>
          <w:sz w:val="26"/>
          <w:szCs w:val="26"/>
          <w:lang w:eastAsia="ru-RU"/>
        </w:rPr>
        <w:t>– </w:t>
      </w:r>
      <w:r>
        <w:rPr>
          <w:rFonts w:ascii="Times New Roman" w:eastAsia="Times New Roman" w:hAnsi="Times New Roman" w:cs="Times New Roman"/>
          <w:color w:val="000000" w:themeColor="text1"/>
          <w:sz w:val="26"/>
          <w:szCs w:val="26"/>
          <w:lang w:eastAsia="ru-RU"/>
        </w:rPr>
        <w:t>отсутствие оснований для отказа в предоставлении Услуги.</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3.7.3.4. Критерии принятия решения об отказе в предоставлении Услуги предусмотрены </w:t>
      </w:r>
      <w:hyperlink w:anchor="P108" w:tgtFrame="2.8.2. Отказ в предоставлении государственной услуги осуществляется в следующих случаях:">
        <w:r>
          <w:rPr>
            <w:rFonts w:ascii="Times New Roman" w:eastAsia="Times New Roman" w:hAnsi="Times New Roman" w:cs="Times New Roman"/>
            <w:color w:val="000000" w:themeColor="text1"/>
            <w:sz w:val="26"/>
            <w:szCs w:val="26"/>
            <w:lang w:eastAsia="ru-RU"/>
          </w:rPr>
          <w:t>пунктом 3.7.3.2 подраздела 3.7.3 раздела II</w:t>
        </w:r>
      </w:hyperlink>
      <w:r>
        <w:rPr>
          <w:rFonts w:ascii="Times New Roman" w:eastAsia="Times New Roman" w:hAnsi="Times New Roman" w:cs="Times New Roman"/>
          <w:color w:val="000000" w:themeColor="text1"/>
          <w:sz w:val="26"/>
          <w:szCs w:val="26"/>
          <w:lang w:eastAsia="ru-RU"/>
        </w:rPr>
        <w:t>I настоящего Административного регламента.</w:t>
      </w:r>
    </w:p>
    <w:p w:rsidR="00AF4C46" w:rsidRDefault="00A0281F">
      <w:pPr>
        <w:widowControl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3.7.3.5. Срок принятия решения о предоставлении (об отказе в предоставлении) Услуги составляет 10 рабочих дней.</w:t>
      </w:r>
    </w:p>
    <w:p w:rsidR="00AF4C46" w:rsidRDefault="00A0281F">
      <w:pPr>
        <w:spacing w:after="0" w:line="240" w:lineRule="auto"/>
        <w:ind w:firstLine="539"/>
        <w:jc w:val="center"/>
        <w:rPr>
          <w:rFonts w:ascii="Times New Roman" w:hAnsi="Times New Roman"/>
          <w:b/>
          <w:color w:val="000000" w:themeColor="text1"/>
          <w:sz w:val="26"/>
          <w:szCs w:val="26"/>
        </w:rPr>
      </w:pPr>
      <w:r>
        <w:rPr>
          <w:rFonts w:ascii="Times New Roman" w:hAnsi="Times New Roman"/>
          <w:b/>
          <w:color w:val="000000" w:themeColor="text1"/>
          <w:sz w:val="26"/>
          <w:szCs w:val="26"/>
        </w:rPr>
        <w:t>3.7.4.</w:t>
      </w:r>
      <w:r>
        <w:rPr>
          <w:rFonts w:ascii="Times New Roman" w:hAnsi="Times New Roman"/>
          <w:color w:val="000000" w:themeColor="text1"/>
          <w:sz w:val="26"/>
          <w:szCs w:val="26"/>
        </w:rPr>
        <w:t> </w:t>
      </w:r>
      <w:r>
        <w:rPr>
          <w:rFonts w:ascii="Times New Roman" w:hAnsi="Times New Roman"/>
          <w:b/>
          <w:color w:val="000000" w:themeColor="text1"/>
          <w:sz w:val="26"/>
          <w:szCs w:val="26"/>
        </w:rPr>
        <w:t>Предоставление результата Услуги</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3.7.4.1</w:t>
      </w:r>
      <w:r>
        <w:rPr>
          <w:rFonts w:ascii="Times New Roman" w:hAnsi="Times New Roman"/>
          <w:bCs/>
          <w:color w:val="000000" w:themeColor="text1"/>
          <w:sz w:val="26"/>
          <w:szCs w:val="26"/>
        </w:rPr>
        <w:t xml:space="preserve">. Результат оказания Услуги предоставляется заявителю </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в форме электронного документа в личном кабинете на ЕПГУ либо на адрес электронной почты, указанный Заявителем. </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bCs/>
          <w:color w:val="000000" w:themeColor="text1"/>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bCs/>
          <w:color w:val="000000" w:themeColor="text1"/>
          <w:sz w:val="26"/>
          <w:szCs w:val="26"/>
        </w:rPr>
        <w:t>- на бумажном носителе на почтовый адрес, указанный Заявителем.</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3.7.4.2</w:t>
      </w:r>
      <w:r>
        <w:rPr>
          <w:rFonts w:ascii="Times New Roman" w:hAnsi="Times New Roman"/>
          <w:bCs/>
          <w:color w:val="000000" w:themeColor="text1"/>
          <w:sz w:val="26"/>
          <w:szCs w:val="26"/>
        </w:rPr>
        <w:t>. Должностное лицо, ответственное за предоставление Услуги, выдает результат Услуги заявителю под подпись.</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3.7.4.3</w:t>
      </w:r>
      <w:r>
        <w:rPr>
          <w:rFonts w:ascii="Times New Roman" w:hAnsi="Times New Roman"/>
          <w:bCs/>
          <w:color w:val="000000" w:themeColor="text1"/>
          <w:sz w:val="26"/>
          <w:szCs w:val="26"/>
        </w:rPr>
        <w:t>.  Предоставление результата предоставления оказания Услуги осуществляется в срок, не превышающий 3 рабочих дней, и исчисляется со дня принятия решения о предоставлении Услуги.</w:t>
      </w:r>
    </w:p>
    <w:p w:rsidR="00AF4C46" w:rsidRDefault="00A0281F">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3.7.4.4</w:t>
      </w:r>
      <w:r>
        <w:rPr>
          <w:rFonts w:ascii="Times New Roman" w:hAnsi="Times New Roman"/>
          <w:bCs/>
          <w:color w:val="000000" w:themeColor="text1"/>
          <w:sz w:val="26"/>
          <w:szCs w:val="26"/>
        </w:rPr>
        <w:t>.  Предоставление Органом власти или МФЦ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возможно в Уполномоченном органе либо через ЕПГУ.</w:t>
      </w:r>
    </w:p>
    <w:p w:rsidR="00AF4C46" w:rsidRDefault="00A0281F">
      <w:pPr>
        <w:tabs>
          <w:tab w:val="center" w:pos="5178"/>
          <w:tab w:val="left" w:pos="8550"/>
        </w:tabs>
        <w:spacing w:after="0" w:line="240" w:lineRule="auto"/>
        <w:ind w:firstLine="720"/>
        <w:jc w:val="center"/>
        <w:rPr>
          <w:rFonts w:ascii="Times New Roman" w:hAnsi="Times New Roman"/>
          <w:b/>
          <w:sz w:val="26"/>
          <w:szCs w:val="26"/>
        </w:rPr>
      </w:pPr>
      <w:bookmarkStart w:id="11" w:name="Par721"/>
      <w:bookmarkEnd w:id="11"/>
      <w:r>
        <w:rPr>
          <w:rFonts w:ascii="Times New Roman" w:hAnsi="Times New Roman"/>
          <w:b/>
          <w:sz w:val="26"/>
          <w:szCs w:val="26"/>
          <w:lang w:val="en-US"/>
        </w:rPr>
        <w:t>IV</w:t>
      </w:r>
      <w:r>
        <w:rPr>
          <w:rFonts w:ascii="Times New Roman" w:hAnsi="Times New Roman"/>
          <w:b/>
          <w:sz w:val="26"/>
          <w:szCs w:val="26"/>
        </w:rPr>
        <w:t>. Формы контроля за предоставлением Услуги</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4.1. Контроль за полнотой и качеством предоставления Уполномоченным органом </w:t>
      </w:r>
      <w:r>
        <w:rPr>
          <w:rFonts w:ascii="Times New Roman" w:eastAsia="Times New Roman" w:hAnsi="Times New Roman" w:cs="Times New Roman"/>
          <w:sz w:val="26"/>
          <w:szCs w:val="26"/>
          <w:lang w:eastAsia="ru-RU"/>
        </w:rPr>
        <w:t>Услуги</w:t>
      </w:r>
      <w:r>
        <w:rPr>
          <w:rFonts w:ascii="Times New Roman" w:eastAsia="Times New Roman" w:hAnsi="Times New Roman" w:cs="Arial"/>
          <w:sz w:val="26"/>
          <w:szCs w:val="26"/>
          <w:lang w:eastAsia="ru-RU"/>
        </w:rPr>
        <w:t xml:space="preserve">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r>
        <w:rPr>
          <w:rFonts w:ascii="Times New Roman" w:eastAsia="Times New Roman" w:hAnsi="Times New Roman" w:cs="Times New Roman"/>
          <w:sz w:val="26"/>
          <w:szCs w:val="26"/>
          <w:lang w:eastAsia="ru-RU"/>
        </w:rPr>
        <w:t>.</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Arial"/>
          <w:sz w:val="26"/>
          <w:szCs w:val="26"/>
          <w:lang w:eastAsia="ru-RU"/>
        </w:rPr>
        <w:t xml:space="preserve">4.2. </w:t>
      </w:r>
      <w:r>
        <w:rPr>
          <w:rFonts w:ascii="Times New Roman" w:eastAsia="Times New Roman" w:hAnsi="Times New Roman" w:cs="Times New Roman"/>
          <w:sz w:val="26"/>
          <w:szCs w:val="26"/>
          <w:lang w:eastAsia="ru-RU"/>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Pr>
          <w:rFonts w:ascii="Times New Roman" w:eastAsia="Times New Roman" w:hAnsi="Times New Roman" w:cs="Arial"/>
          <w:sz w:val="26"/>
          <w:szCs w:val="26"/>
          <w:lang w:eastAsia="ru-RU"/>
        </w:rPr>
        <w:t>настоящего а</w:t>
      </w:r>
      <w:r>
        <w:rPr>
          <w:rFonts w:ascii="Times New Roman" w:eastAsia="Times New Roman" w:hAnsi="Times New Roman" w:cs="Times New Roman"/>
          <w:sz w:val="26"/>
          <w:szCs w:val="26"/>
          <w:lang w:eastAsia="ru-RU"/>
        </w:rPr>
        <w:t>дминистративного регламента, иных нормативных правовых актов, устанавливающих требования к предоставлению Услуги</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4.3. Периодичность осуществления текущего контроля устанавливается руководителем Уполномоченного органа.</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lastRenderedPageBreak/>
        <w:t>4.4. Контроль за полнотой и качеством предоставления Услуги включает</w:t>
      </w:r>
      <w:r>
        <w:rPr>
          <w:rFonts w:ascii="Times New Roman" w:eastAsia="Times New Roman" w:hAnsi="Times New Roman" w:cs="Arial"/>
          <w:sz w:val="26"/>
          <w:szCs w:val="26"/>
          <w:lang w:eastAsia="ru-RU"/>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4.5. Проверки полноты и качества предоставления Услуги осуществляются</w:t>
      </w:r>
      <w:r>
        <w:rPr>
          <w:rFonts w:ascii="Times New Roman" w:eastAsia="Times New Roman" w:hAnsi="Times New Roman" w:cs="Arial"/>
          <w:sz w:val="26"/>
          <w:szCs w:val="26"/>
          <w:lang w:eastAsia="ru-RU"/>
        </w:rPr>
        <w:br/>
        <w:t>на основании приказов Уполномоченного органа.</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4.6. Плановые проверки осуществляются на основании полугодовых</w:t>
      </w:r>
      <w:r>
        <w:rPr>
          <w:rFonts w:ascii="Times New Roman" w:eastAsia="Times New Roman" w:hAnsi="Times New Roman" w:cs="Arial"/>
          <w:sz w:val="26"/>
          <w:szCs w:val="26"/>
          <w:lang w:eastAsia="ru-RU"/>
        </w:rPr>
        <w:br/>
        <w:t xml:space="preserve">или годовых планов работы Уполномоченного органа.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4.7. 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государственной услуги.</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4.8. По результатам проведенных проверок в случае выявления нарушений прав заявителей осуществляется привлечение виновных лиц к ответственности</w:t>
      </w:r>
      <w:r>
        <w:rPr>
          <w:rFonts w:ascii="Times New Roman" w:eastAsia="Times New Roman" w:hAnsi="Times New Roman" w:cs="Arial"/>
          <w:sz w:val="26"/>
          <w:szCs w:val="26"/>
          <w:lang w:eastAsia="ru-RU"/>
        </w:rPr>
        <w:br/>
        <w:t>в соответствии с законодательством Российской Федерации.</w:t>
      </w:r>
    </w:p>
    <w:p w:rsidR="00AF4C46" w:rsidRDefault="00A0281F">
      <w:pPr>
        <w:widowControl w:val="0"/>
        <w:spacing w:after="0" w:line="240" w:lineRule="auto"/>
        <w:ind w:firstLine="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4.9. Контроль за исполнением настоящего административного регламента</w:t>
      </w:r>
      <w:r>
        <w:rPr>
          <w:rFonts w:ascii="Times New Roman" w:eastAsia="Times New Roman" w:hAnsi="Times New Roman" w:cs="Arial"/>
          <w:sz w:val="26"/>
          <w:szCs w:val="26"/>
          <w:lang w:eastAsia="ru-RU"/>
        </w:rPr>
        <w:br/>
        <w:t>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AF4C46" w:rsidRDefault="00A0281F">
      <w:pPr>
        <w:widowControl w:val="0"/>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Arial"/>
          <w:b/>
          <w:color w:val="000000"/>
          <w:sz w:val="26"/>
          <w:szCs w:val="26"/>
          <w:lang w:eastAsia="ru-RU"/>
        </w:rPr>
        <w:t xml:space="preserve">V. </w:t>
      </w:r>
      <w:r>
        <w:rPr>
          <w:rFonts w:ascii="Times New Roman" w:eastAsia="Times New Roman" w:hAnsi="Times New Roman" w:cs="Times New Roman"/>
          <w:b/>
          <w:color w:val="000000"/>
          <w:sz w:val="26"/>
          <w:szCs w:val="26"/>
          <w:lang w:eastAsia="ru-RU"/>
        </w:rPr>
        <w:t>Досудебный (внесудебный) порядок обжалования решений</w:t>
      </w:r>
      <w:r>
        <w:rPr>
          <w:rFonts w:ascii="Times New Roman" w:eastAsia="Times New Roman" w:hAnsi="Times New Roman" w:cs="Times New Roman"/>
          <w:b/>
          <w:color w:val="000000"/>
          <w:sz w:val="26"/>
          <w:szCs w:val="26"/>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r>
        <w:rPr>
          <w:rFonts w:ascii="Times New Roman" w:eastAsia="Times New Roman" w:hAnsi="Times New Roman" w:cs="Times New Roman"/>
          <w:b/>
          <w:sz w:val="26"/>
          <w:szCs w:val="26"/>
          <w:lang w:eastAsia="ru-RU"/>
        </w:rPr>
        <w:t>.</w:t>
      </w:r>
    </w:p>
    <w:p w:rsidR="00AF4C46" w:rsidRDefault="00A0281F">
      <w:pPr>
        <w:widowControl w:val="0"/>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5.</w:t>
      </w:r>
      <w:r>
        <w:rPr>
          <w:rFonts w:ascii="Times New Roman" w:eastAsia="Times New Roman" w:hAnsi="Times New Roman" w:cs="Times New Roman"/>
          <w:b/>
          <w:color w:val="000000"/>
          <w:sz w:val="26"/>
          <w:szCs w:val="26"/>
          <w:lang w:eastAsia="ru-RU"/>
        </w:rPr>
        <w:t>1. Способы информирования заявителей</w:t>
      </w:r>
      <w:r>
        <w:rPr>
          <w:rFonts w:ascii="Times New Roman" w:eastAsia="Times New Roman" w:hAnsi="Times New Roman" w:cs="Times New Roman"/>
          <w:b/>
          <w:color w:val="000000"/>
          <w:sz w:val="26"/>
          <w:szCs w:val="26"/>
          <w:lang w:eastAsia="ru-RU"/>
        </w:rPr>
        <w:br/>
        <w:t>о порядке досудебного (внесудебного) обжалования</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sz w:val="26"/>
          <w:szCs w:val="26"/>
          <w:lang w:eastAsia="ru-RU"/>
        </w:rPr>
        <w:t xml:space="preserve">5.1.1. 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государственными гражданскими (муниципальными) служащими органа, предоставляющего Услугу, </w:t>
      </w:r>
      <w:r>
        <w:rPr>
          <w:rFonts w:ascii="Times New Roman" w:eastAsia="Times New Roman" w:hAnsi="Times New Roman" w:cs="Arial"/>
          <w:color w:val="000000"/>
          <w:sz w:val="26"/>
          <w:szCs w:val="26"/>
          <w:lang w:eastAsia="ru-RU"/>
        </w:rPr>
        <w:br/>
        <w:t>в ходе предоставления Услуги.</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sz w:val="26"/>
          <w:szCs w:val="26"/>
          <w:lang w:eastAsia="ru-RU"/>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w:t>
      </w:r>
      <w:r>
        <w:rPr>
          <w:rFonts w:ascii="Times New Roman" w:eastAsia="Times New Roman" w:hAnsi="Times New Roman" w:cs="Times New Roman"/>
          <w:sz w:val="26"/>
          <w:szCs w:val="26"/>
          <w:lang w:eastAsia="ru-RU"/>
        </w:rPr>
        <w:t>в местах предоставления государственной услуги</w:t>
      </w:r>
      <w:r>
        <w:rPr>
          <w:rFonts w:ascii="Times New Roman" w:eastAsia="Times New Roman" w:hAnsi="Times New Roman" w:cs="Arial"/>
          <w:color w:val="000000"/>
          <w:sz w:val="26"/>
          <w:szCs w:val="26"/>
          <w:lang w:eastAsia="ru-RU"/>
        </w:rPr>
        <w:t xml:space="preserve">, на официальном сайте Уполномочного органа </w:t>
      </w:r>
      <w:r w:rsidR="00703CD9">
        <w:rPr>
          <w:rStyle w:val="0pt"/>
          <w:rFonts w:eastAsiaTheme="minorHAnsi"/>
        </w:rPr>
        <w:t>https:</w:t>
      </w:r>
      <w:r w:rsidR="00703CD9">
        <w:rPr>
          <w:rStyle w:val="0pt"/>
          <w:rFonts w:eastAsiaTheme="minorHAnsi"/>
          <w:lang w:val="en-US"/>
        </w:rPr>
        <w:t>shaxo</w:t>
      </w:r>
      <w:r w:rsidR="00D7680B">
        <w:rPr>
          <w:rStyle w:val="0pt"/>
          <w:rFonts w:eastAsiaTheme="minorHAnsi"/>
          <w:lang w:val="en-US"/>
        </w:rPr>
        <w:t>v</w:t>
      </w:r>
      <w:r w:rsidR="00D61111" w:rsidRPr="00D61111">
        <w:rPr>
          <w:rStyle w:val="0pt"/>
          <w:rFonts w:eastAsiaTheme="minorHAnsi"/>
          <w:lang w:val="en-US"/>
        </w:rPr>
        <w:t>skoe</w:t>
      </w:r>
      <w:r w:rsidR="00D61111" w:rsidRPr="00D61111">
        <w:rPr>
          <w:rStyle w:val="0pt"/>
          <w:rFonts w:eastAsiaTheme="minorHAnsi"/>
        </w:rPr>
        <w:t>-r31.gosweb.gosuslugi.ru</w:t>
      </w:r>
      <w:r>
        <w:rPr>
          <w:rFonts w:ascii="Times New Roman" w:eastAsia="Times New Roman" w:hAnsi="Times New Roman" w:cs="Arial"/>
          <w:color w:val="000000"/>
          <w:sz w:val="26"/>
          <w:szCs w:val="26"/>
          <w:lang w:eastAsia="ru-RU"/>
        </w:rPr>
        <w:t>/, на ЕПГУ..</w:t>
      </w:r>
    </w:p>
    <w:p w:rsidR="00AF4C46" w:rsidRDefault="00A0281F">
      <w:pPr>
        <w:widowControl w:val="0"/>
        <w:spacing w:after="0" w:line="240" w:lineRule="auto"/>
        <w:ind w:firstLine="709"/>
        <w:jc w:val="center"/>
        <w:rPr>
          <w:rFonts w:ascii="Times New Roman" w:eastAsia="Times New Roman" w:hAnsi="Times New Roman" w:cs="Arial"/>
          <w:b/>
          <w:color w:val="000000"/>
          <w:sz w:val="26"/>
          <w:szCs w:val="26"/>
          <w:lang w:eastAsia="ru-RU"/>
        </w:rPr>
      </w:pPr>
      <w:r>
        <w:rPr>
          <w:rFonts w:ascii="Times New Roman" w:eastAsia="Times New Roman" w:hAnsi="Times New Roman" w:cs="Arial"/>
          <w:b/>
          <w:color w:val="000000"/>
          <w:sz w:val="26"/>
          <w:szCs w:val="26"/>
          <w:lang w:eastAsia="ru-RU"/>
        </w:rPr>
        <w:t>5.2. Формы и способы подачи заявителями жалобы</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sz w:val="26"/>
          <w:szCs w:val="26"/>
          <w:lang w:eastAsia="ru-RU"/>
        </w:rPr>
        <w:t xml:space="preserve">5.2.1. Жалоба может быть направлена заявителем в письменной форме </w:t>
      </w:r>
      <w:r>
        <w:rPr>
          <w:rFonts w:ascii="Times New Roman" w:eastAsia="Times New Roman" w:hAnsi="Times New Roman" w:cs="Arial"/>
          <w:color w:val="000000"/>
          <w:sz w:val="26"/>
          <w:szCs w:val="26"/>
          <w:lang w:eastAsia="ru-RU"/>
        </w:rPr>
        <w:br/>
        <w:t>по почте, а также может быть принята при личном приеме заявителя.</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Arial"/>
          <w:color w:val="000000"/>
          <w:sz w:val="26"/>
          <w:szCs w:val="26"/>
          <w:lang w:eastAsia="ru-RU"/>
        </w:rPr>
        <w:t xml:space="preserve">5.2.2. В электронном виде жалоба может быть подана заявителем </w:t>
      </w:r>
      <w:r>
        <w:rPr>
          <w:rFonts w:ascii="Times New Roman" w:eastAsia="Times New Roman" w:hAnsi="Times New Roman" w:cs="Arial"/>
          <w:color w:val="000000"/>
          <w:sz w:val="26"/>
          <w:szCs w:val="26"/>
          <w:lang w:eastAsia="ru-RU"/>
        </w:rPr>
        <w:br/>
        <w:t>с использованием сети «Интернет» посредством:</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Times New Roman"/>
          <w:color w:val="000000"/>
          <w:sz w:val="26"/>
          <w:szCs w:val="26"/>
          <w:lang w:eastAsia="ru-RU"/>
        </w:rPr>
        <w:lastRenderedPageBreak/>
        <w:t>‒ </w:t>
      </w:r>
      <w:r>
        <w:rPr>
          <w:rFonts w:ascii="Times New Roman" w:eastAsia="Times New Roman" w:hAnsi="Times New Roman" w:cs="Arial"/>
          <w:color w:val="000000"/>
          <w:sz w:val="26"/>
          <w:szCs w:val="26"/>
          <w:lang w:eastAsia="ru-RU"/>
        </w:rPr>
        <w:t>официального сайта министерства имущественных и земельных отношений Белгородской области;</w:t>
      </w:r>
    </w:p>
    <w:p w:rsidR="00AF4C46" w:rsidRDefault="00A0281F">
      <w:pPr>
        <w:widowControl w:val="0"/>
        <w:spacing w:after="0" w:line="240" w:lineRule="auto"/>
        <w:ind w:firstLine="709"/>
        <w:jc w:val="both"/>
        <w:rPr>
          <w:rFonts w:ascii="Times New Roman" w:eastAsia="Times New Roman" w:hAnsi="Times New Roman" w:cs="Arial"/>
          <w:color w:val="000000"/>
          <w:sz w:val="26"/>
          <w:szCs w:val="26"/>
          <w:lang w:eastAsia="ru-RU"/>
        </w:rPr>
      </w:pPr>
      <w:r>
        <w:rPr>
          <w:rFonts w:ascii="Times New Roman" w:eastAsia="Times New Roman" w:hAnsi="Times New Roman" w:cs="Times New Roman"/>
          <w:color w:val="000000"/>
          <w:sz w:val="26"/>
          <w:szCs w:val="26"/>
          <w:lang w:eastAsia="ru-RU"/>
        </w:rPr>
        <w:t>‒ </w:t>
      </w:r>
      <w:r>
        <w:rPr>
          <w:rFonts w:ascii="Times New Roman" w:eastAsia="Times New Roman" w:hAnsi="Times New Roman" w:cs="Arial"/>
          <w:color w:val="000000"/>
          <w:sz w:val="26"/>
          <w:szCs w:val="26"/>
          <w:lang w:eastAsia="ru-RU"/>
        </w:rPr>
        <w:t>ЕПГУ;</w:t>
      </w:r>
    </w:p>
    <w:p w:rsidR="00AF4C46" w:rsidRDefault="00A0281F">
      <w:pPr>
        <w:spacing w:after="0" w:line="240" w:lineRule="auto"/>
        <w:ind w:firstLine="709"/>
        <w:jc w:val="both"/>
        <w:rPr>
          <w:rFonts w:ascii="Times New Roman" w:hAnsi="Times New Roman"/>
          <w:color w:val="000000"/>
          <w:sz w:val="26"/>
          <w:szCs w:val="26"/>
        </w:rPr>
      </w:pPr>
      <w:r>
        <w:rPr>
          <w:rFonts w:ascii="Times New Roman" w:hAnsi="Times New Roman" w:cs="Times New Roman"/>
          <w:color w:val="000000"/>
          <w:sz w:val="26"/>
          <w:szCs w:val="26"/>
        </w:rPr>
        <w:t>‒ </w:t>
      </w:r>
      <w:r>
        <w:rPr>
          <w:rFonts w:ascii="Times New Roman" w:hAnsi="Times New Roman"/>
          <w:color w:val="000000"/>
          <w:sz w:val="26"/>
          <w:szCs w:val="26"/>
        </w:rPr>
        <w:t>портала федеральной государственной информационной системы, обеспечивающей процесс досудебного (внесудебного) обжалования решений</w:t>
      </w:r>
      <w:r>
        <w:rPr>
          <w:rFonts w:ascii="Times New Roman" w:hAnsi="Times New Roman"/>
          <w:color w:val="000000"/>
          <w:sz w:val="26"/>
          <w:szCs w:val="26"/>
        </w:rPr>
        <w:br/>
        <w:t>и действий (бездействия), совершенных при предоставлении государственных</w:t>
      </w:r>
      <w:r>
        <w:rPr>
          <w:rFonts w:ascii="Times New Roman" w:hAnsi="Times New Roman"/>
          <w:color w:val="000000"/>
          <w:sz w:val="26"/>
          <w:szCs w:val="26"/>
        </w:rPr>
        <w:br/>
        <w:t>и муниципальных услуг органами, предоставляющими государственные</w:t>
      </w:r>
      <w:r>
        <w:rPr>
          <w:rFonts w:ascii="Times New Roman" w:hAnsi="Times New Roman"/>
          <w:color w:val="000000"/>
          <w:sz w:val="26"/>
          <w:szCs w:val="26"/>
        </w:rPr>
        <w:br/>
        <w:t>и муниципальные услуги, их должностными лицами, государственными</w:t>
      </w:r>
      <w:r>
        <w:rPr>
          <w:rFonts w:ascii="Times New Roman" w:hAnsi="Times New Roman"/>
          <w:color w:val="000000"/>
          <w:sz w:val="26"/>
          <w:szCs w:val="26"/>
        </w:rPr>
        <w:br/>
        <w:t>и муниципальными служащими с использованием сети «Интернет».</w:t>
      </w: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p w:rsidR="00AF4C46" w:rsidRDefault="00AF4C46">
      <w:pPr>
        <w:spacing w:after="0" w:line="240" w:lineRule="auto"/>
        <w:ind w:firstLine="709"/>
        <w:jc w:val="both"/>
        <w:rPr>
          <w:rFonts w:ascii="Times New Roman" w:hAnsi="Times New Roman"/>
          <w:color w:val="000000"/>
          <w:sz w:val="26"/>
          <w:szCs w:val="26"/>
        </w:rPr>
      </w:pPr>
    </w:p>
    <w:tbl>
      <w:tblPr>
        <w:tblStyle w:val="af9"/>
        <w:tblW w:w="9345" w:type="dxa"/>
        <w:tblLook w:val="04A0"/>
      </w:tblPr>
      <w:tblGrid>
        <w:gridCol w:w="4672"/>
        <w:gridCol w:w="4673"/>
      </w:tblGrid>
      <w:tr w:rsidR="00AF4C46" w:rsidTr="00D61111">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3" w:type="dxa"/>
            <w:tcBorders>
              <w:top w:val="nil"/>
              <w:left w:val="nil"/>
              <w:bottom w:val="nil"/>
              <w:right w:val="nil"/>
            </w:tcBorders>
          </w:tcPr>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Приложение № 1</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AF4C46" w:rsidRDefault="00AF4C46">
      <w:pPr>
        <w:spacing w:after="0" w:line="240" w:lineRule="auto"/>
        <w:ind w:firstLine="709"/>
        <w:jc w:val="center"/>
        <w:rPr>
          <w:rFonts w:ascii="Times New Roman" w:hAnsi="Times New Roman" w:cs="Times New Roman"/>
          <w:sz w:val="26"/>
          <w:szCs w:val="26"/>
        </w:rPr>
      </w:pPr>
    </w:p>
    <w:tbl>
      <w:tblPr>
        <w:tblStyle w:val="af9"/>
        <w:tblW w:w="9345" w:type="dxa"/>
        <w:tblLook w:val="04A0"/>
      </w:tblPr>
      <w:tblGrid>
        <w:gridCol w:w="1412"/>
        <w:gridCol w:w="7933"/>
      </w:tblGrid>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варианта</w:t>
            </w:r>
          </w:p>
        </w:tc>
        <w:tc>
          <w:tcPr>
            <w:tcW w:w="793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932" w:type="dxa"/>
          </w:tcPr>
          <w:p w:rsidR="00AF4C46" w:rsidRDefault="00A028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Заявитель обратился за</w:t>
            </w:r>
            <w:r>
              <w:rPr>
                <w:rFonts w:ascii="Times New Roman" w:eastAsia="Times New Roman" w:hAnsi="Times New Roman" w:cs="Times New Roman"/>
                <w:color w:val="000000" w:themeColor="text1"/>
                <w:sz w:val="26"/>
                <w:szCs w:val="26"/>
                <w:lang w:eastAsia="ru-RU"/>
              </w:rPr>
              <w:t xml:space="preserve"> предоставлением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собственность за плату без проведения торгов</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7932" w:type="dxa"/>
          </w:tcPr>
          <w:p w:rsidR="00AF4C46" w:rsidRDefault="00A0281F">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Заявитель обратился за</w:t>
            </w:r>
            <w:r>
              <w:rPr>
                <w:rFonts w:ascii="Times New Roman" w:eastAsia="Times New Roman" w:hAnsi="Times New Roman" w:cs="Times New Roman"/>
                <w:color w:val="000000" w:themeColor="text1"/>
                <w:sz w:val="26"/>
                <w:szCs w:val="26"/>
                <w:lang w:eastAsia="ru-RU"/>
              </w:rPr>
              <w:t xml:space="preserve"> предоставлением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аренду без проведения торгов</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7932" w:type="dxa"/>
          </w:tcPr>
          <w:p w:rsidR="00AF4C46" w:rsidRDefault="00A0281F">
            <w:pPr>
              <w:widowControl w:val="0"/>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Заявитель обратился за п</w:t>
            </w:r>
            <w:r>
              <w:rPr>
                <w:rFonts w:ascii="Times New Roman" w:eastAsia="Times New Roman" w:hAnsi="Times New Roman" w:cs="Times New Roman"/>
                <w:color w:val="000000" w:themeColor="text1"/>
                <w:sz w:val="26"/>
                <w:szCs w:val="26"/>
                <w:lang w:eastAsia="ru-RU"/>
              </w:rPr>
              <w:t xml:space="preserve">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постоянное (бессрочное) пользование</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7932" w:type="dxa"/>
          </w:tcPr>
          <w:p w:rsidR="00AF4C46" w:rsidRDefault="00A0281F">
            <w:pPr>
              <w:widowControl w:val="0"/>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Заявитель обратился за п</w:t>
            </w:r>
            <w:r>
              <w:rPr>
                <w:rFonts w:ascii="Times New Roman" w:eastAsia="Times New Roman" w:hAnsi="Times New Roman" w:cs="Times New Roman"/>
                <w:color w:val="000000" w:themeColor="text1"/>
                <w:sz w:val="26"/>
                <w:szCs w:val="26"/>
                <w:lang w:eastAsia="ru-RU"/>
              </w:rPr>
              <w:t xml:space="preserve">редоставлением земельного участка, </w:t>
            </w:r>
            <w:r>
              <w:rPr>
                <w:rFonts w:ascii="Times New Roman" w:hAnsi="Times New Roman" w:cs="Times New Roman"/>
                <w:sz w:val="26"/>
                <w:szCs w:val="26"/>
              </w:rPr>
              <w:t xml:space="preserve">находящегося в муниципальной собственности или государственная собственность на который не разграничена, </w:t>
            </w:r>
            <w:r>
              <w:rPr>
                <w:rFonts w:ascii="Times New Roman" w:eastAsia="Times New Roman" w:hAnsi="Times New Roman" w:cs="Times New Roman"/>
                <w:color w:val="000000" w:themeColor="text1"/>
                <w:sz w:val="26"/>
                <w:szCs w:val="26"/>
                <w:lang w:eastAsia="ru-RU"/>
              </w:rPr>
              <w:t>в безвозмездное пользование</w:t>
            </w:r>
          </w:p>
        </w:tc>
      </w:tr>
      <w:tr w:rsidR="00AF4C46">
        <w:tc>
          <w:tcPr>
            <w:tcW w:w="1412" w:type="dxa"/>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7932" w:type="dxa"/>
          </w:tcPr>
          <w:p w:rsidR="00AF4C46" w:rsidRDefault="00A028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Заявитель обратился за исправлением допущенных опечаток </w:t>
            </w:r>
            <w:r>
              <w:rPr>
                <w:rFonts w:ascii="Times New Roman" w:hAnsi="Times New Roman" w:cs="Times New Roman"/>
                <w:sz w:val="26"/>
                <w:szCs w:val="26"/>
              </w:rPr>
              <w:br/>
              <w:t>и ошибок в принятых документах</w:t>
            </w:r>
          </w:p>
        </w:tc>
      </w:tr>
    </w:tbl>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p w:rsidR="00AF4C46" w:rsidRDefault="00AF4C46">
      <w:pPr>
        <w:spacing w:after="0" w:line="240" w:lineRule="auto"/>
        <w:ind w:firstLine="709"/>
        <w:jc w:val="center"/>
        <w:rPr>
          <w:rFonts w:ascii="Times New Roman" w:hAnsi="Times New Roman" w:cs="Times New Roman"/>
          <w:sz w:val="28"/>
          <w:szCs w:val="28"/>
        </w:rPr>
      </w:pPr>
    </w:p>
    <w:tbl>
      <w:tblPr>
        <w:tblStyle w:val="af9"/>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Приложение № 2</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договора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F4C46" w:rsidRDefault="00AF4C46">
      <w:pPr>
        <w:spacing w:after="0" w:line="240" w:lineRule="auto"/>
        <w:ind w:firstLine="709"/>
        <w:jc w:val="center"/>
        <w:rPr>
          <w:rFonts w:ascii="Times New Roman" w:hAnsi="Times New Roman" w:cs="Times New Roman"/>
          <w:b/>
          <w:sz w:val="26"/>
          <w:szCs w:val="26"/>
        </w:rPr>
      </w:pPr>
    </w:p>
    <w:p w:rsidR="00AF4C46" w:rsidRDefault="00A0281F">
      <w:pPr>
        <w:spacing w:after="0" w:line="240" w:lineRule="auto"/>
        <w:ind w:firstLine="709"/>
        <w:jc w:val="center"/>
        <w:rPr>
          <w:rFonts w:ascii="Times New Roman" w:hAnsi="Times New Roman"/>
          <w:b/>
          <w:sz w:val="26"/>
          <w:szCs w:val="26"/>
        </w:rPr>
      </w:pPr>
      <w:bookmarkStart w:id="12" w:name="SIGNATURES"/>
      <w:bookmarkEnd w:id="12"/>
      <w:r>
        <w:rPr>
          <w:rFonts w:ascii="Times New Roman" w:hAnsi="Times New Roman"/>
          <w:b/>
          <w:sz w:val="26"/>
          <w:szCs w:val="26"/>
        </w:rPr>
        <w:t>ДОГОВОР</w:t>
      </w: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купли-продажи земельного участка</w:t>
      </w:r>
    </w:p>
    <w:p w:rsidR="00AF4C46" w:rsidRDefault="00AF4C46">
      <w:pPr>
        <w:spacing w:after="0" w:line="240" w:lineRule="auto"/>
        <w:ind w:firstLine="709"/>
        <w:jc w:val="center"/>
        <w:rPr>
          <w:rFonts w:ascii="Times New Roman" w:hAnsi="Times New Roman"/>
          <w:b/>
          <w:sz w:val="26"/>
          <w:szCs w:val="26"/>
        </w:rPr>
      </w:pPr>
    </w:p>
    <w:p w:rsidR="00AF4C46" w:rsidRDefault="00AF4C46">
      <w:pPr>
        <w:spacing w:after="0" w:line="240" w:lineRule="auto"/>
        <w:rPr>
          <w:rFonts w:ascii="Times New Roman" w:hAnsi="Times New Roman"/>
          <w:b/>
          <w:sz w:val="26"/>
          <w:szCs w:val="26"/>
        </w:rPr>
      </w:pPr>
    </w:p>
    <w:p w:rsidR="00AF4C46" w:rsidRDefault="00A0281F">
      <w:pPr>
        <w:spacing w:after="0" w:line="240" w:lineRule="auto"/>
        <w:rPr>
          <w:rFonts w:ascii="Times New Roman" w:hAnsi="Times New Roman"/>
          <w:b/>
          <w:sz w:val="26"/>
          <w:szCs w:val="26"/>
        </w:rPr>
      </w:pPr>
      <w:r>
        <w:rPr>
          <w:rFonts w:ascii="Times New Roman" w:hAnsi="Times New Roman"/>
          <w:b/>
          <w:sz w:val="26"/>
          <w:szCs w:val="26"/>
        </w:rPr>
        <w:t>(место заключения)</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«____» __________ 20__ года</w:t>
      </w:r>
    </w:p>
    <w:p w:rsidR="00AF4C46" w:rsidRDefault="00AF4C46">
      <w:pPr>
        <w:spacing w:after="0" w:line="240" w:lineRule="auto"/>
        <w:rPr>
          <w:rFonts w:ascii="Times New Roman" w:hAnsi="Times New Roman"/>
          <w:b/>
          <w:sz w:val="26"/>
          <w:szCs w:val="26"/>
          <w:u w:val="single"/>
        </w:rPr>
      </w:pP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_________________________________________________________________,</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(наименование Уполномоченного органа),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юридический адрес: ________________________________, свидетельство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серия ___№ ___________, выданное </w:t>
      </w:r>
      <w:r>
        <w:rPr>
          <w:rFonts w:ascii="Times New Roman" w:hAnsi="Times New Roman"/>
          <w:sz w:val="26"/>
          <w:szCs w:val="26"/>
        </w:rPr>
        <w:br/>
      </w:r>
      <w:r>
        <w:rPr>
          <w:rFonts w:ascii="Times New Roman" w:hAnsi="Times New Roman"/>
          <w:sz w:val="26"/>
          <w:szCs w:val="26"/>
        </w:rPr>
        <w:lastRenderedPageBreak/>
        <w:t>«___»_______года ИФНС РФ ________________, ОГРН __________________,</w:t>
      </w:r>
      <w:r>
        <w:rPr>
          <w:rFonts w:ascii="Times New Roman" w:hAnsi="Times New Roman"/>
          <w:sz w:val="26"/>
          <w:szCs w:val="26"/>
        </w:rPr>
        <w:br/>
        <w:t>ИНН ___________, в лице ____________________________________________,</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(указать должность уполномоченного лица)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Действующего на основании ______________________________________, именуемый в дальнейшем Продавец, и _____________________________, ОГРН ______________, ИНН _________________, адрес: _____________________, в лице ________________________________________, действующего на основании ____________, именуемого в дальнейшем Покупатель, и совместно именуемые Стороны, в соответствии с ______________________________________, заключили настоящий договор (далее - Договор) о нижеследующем:</w:t>
      </w:r>
    </w:p>
    <w:p w:rsidR="00AF4C46" w:rsidRDefault="00AF4C46">
      <w:pPr>
        <w:spacing w:after="0" w:line="240" w:lineRule="auto"/>
        <w:ind w:firstLine="709"/>
        <w:jc w:val="both"/>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1. Предмет договора</w:t>
      </w:r>
    </w:p>
    <w:p w:rsidR="00AF4C46" w:rsidRDefault="00A0281F">
      <w:pPr>
        <w:spacing w:after="0" w:line="240" w:lineRule="auto"/>
        <w:ind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1.1. Продавец передает в собственность Покупателя находящийся</w:t>
      </w:r>
      <w:r>
        <w:rPr>
          <w:rFonts w:ascii="Times New Roman" w:eastAsia="Calibri" w:hAnsi="Times New Roman"/>
          <w:sz w:val="26"/>
          <w:szCs w:val="26"/>
          <w:lang w:eastAsia="ru-RU"/>
        </w:rPr>
        <w:br/>
        <w:t>в государственной собственности Белгородской области земельный участок                                               категория земель ________________, площадью ________кв. м с кадастровым номером ____________________, расположенный по адресу: _____________________________, вид разрешенного использования ______________________, а Покупатель принимает земельные участки и оплачивает их стоимость на условиях настоящего Договора.</w:t>
      </w:r>
    </w:p>
    <w:p w:rsidR="00AF4C46" w:rsidRDefault="00A0281F">
      <w:pPr>
        <w:tabs>
          <w:tab w:val="left" w:pos="24"/>
        </w:tabs>
        <w:spacing w:after="0" w:line="240" w:lineRule="auto"/>
        <w:ind w:firstLine="709"/>
        <w:jc w:val="both"/>
        <w:rPr>
          <w:rFonts w:ascii="Times New Roman" w:hAnsi="Times New Roman"/>
          <w:sz w:val="26"/>
          <w:szCs w:val="26"/>
        </w:rPr>
      </w:pPr>
      <w:r>
        <w:rPr>
          <w:rFonts w:ascii="Times New Roman" w:hAnsi="Times New Roman"/>
          <w:sz w:val="26"/>
          <w:szCs w:val="26"/>
        </w:rPr>
        <w:t>1.2.Обременения на земельный участок согласно прилагаемой Выписке</w:t>
      </w:r>
      <w:r>
        <w:rPr>
          <w:rFonts w:ascii="Times New Roman" w:hAnsi="Times New Roman"/>
          <w:sz w:val="26"/>
          <w:szCs w:val="26"/>
        </w:rPr>
        <w:br/>
        <w:t>из Единого государственного реестра недвижимости об объектах недвижимости.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1.3. Земельный участок не находится в залоге и не является предметом спора.</w:t>
      </w:r>
    </w:p>
    <w:p w:rsidR="00AF4C46" w:rsidRDefault="00A0281F">
      <w:pPr>
        <w:spacing w:after="0" w:line="240" w:lineRule="auto"/>
        <w:ind w:firstLine="709"/>
        <w:jc w:val="both"/>
        <w:rPr>
          <w:rFonts w:ascii="Times New Roman" w:hAnsi="Times New Roman"/>
          <w:b/>
          <w:sz w:val="26"/>
          <w:szCs w:val="26"/>
        </w:rPr>
      </w:pPr>
      <w:r>
        <w:rPr>
          <w:rFonts w:ascii="Times New Roman" w:hAnsi="Times New Roman"/>
          <w:sz w:val="26"/>
          <w:szCs w:val="26"/>
        </w:rPr>
        <w:t>1.4. Покупатель до заключения настоящего Договора осмотрел земельный участок в натуре, ознакомился с его характеристиками, правовым режимом земельного участка и принимает на себя ответственность за совершение им любых действий, противоречащих законодательству Российской Федерации.</w:t>
      </w: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2. Цена и порядок оплаты</w:t>
      </w:r>
    </w:p>
    <w:p w:rsidR="00AF4C46" w:rsidRDefault="00AF4C46">
      <w:pPr>
        <w:spacing w:after="0" w:line="240" w:lineRule="auto"/>
        <w:ind w:firstLine="709"/>
        <w:jc w:val="center"/>
        <w:rPr>
          <w:rFonts w:ascii="Times New Roman" w:hAnsi="Times New Roman"/>
          <w:b/>
          <w:sz w:val="26"/>
          <w:szCs w:val="26"/>
        </w:rPr>
      </w:pPr>
    </w:p>
    <w:p w:rsidR="00AF4C46" w:rsidRDefault="00A0281F">
      <w:pPr>
        <w:tabs>
          <w:tab w:val="left" w:pos="533"/>
          <w:tab w:val="left" w:pos="13613"/>
          <w:tab w:val="left" w:pos="18778"/>
          <w:tab w:val="left" w:pos="20078"/>
          <w:tab w:val="left" w:pos="21127"/>
        </w:tabs>
        <w:spacing w:after="0" w:line="240" w:lineRule="auto"/>
        <w:ind w:firstLine="709"/>
        <w:jc w:val="both"/>
        <w:rPr>
          <w:rFonts w:ascii="Times New Roman" w:hAnsi="Times New Roman"/>
          <w:sz w:val="26"/>
          <w:szCs w:val="26"/>
        </w:rPr>
      </w:pPr>
      <w:r>
        <w:rPr>
          <w:rFonts w:ascii="Times New Roman" w:hAnsi="Times New Roman"/>
          <w:sz w:val="26"/>
          <w:szCs w:val="26"/>
        </w:rPr>
        <w:t xml:space="preserve">2.1. Цена продажи земельного участка определена в соответствии </w:t>
      </w:r>
      <w:r>
        <w:rPr>
          <w:rFonts w:ascii="Times New Roman" w:hAnsi="Times New Roman"/>
          <w:sz w:val="26"/>
          <w:szCs w:val="26"/>
        </w:rPr>
        <w:br/>
        <w:t>с ______________________________________________________________________,</w:t>
      </w:r>
    </w:p>
    <w:p w:rsidR="00AF4C46" w:rsidRDefault="00A0281F">
      <w:pPr>
        <w:tabs>
          <w:tab w:val="left" w:pos="533"/>
          <w:tab w:val="left" w:pos="13613"/>
          <w:tab w:val="left" w:pos="18778"/>
          <w:tab w:val="left" w:pos="20078"/>
          <w:tab w:val="left" w:pos="21127"/>
        </w:tabs>
        <w:spacing w:after="0" w:line="240" w:lineRule="auto"/>
        <w:ind w:firstLine="709"/>
        <w:jc w:val="both"/>
        <w:rPr>
          <w:rFonts w:ascii="Times New Roman" w:hAnsi="Times New Roman"/>
          <w:sz w:val="26"/>
          <w:szCs w:val="26"/>
        </w:rPr>
      </w:pPr>
      <w:r>
        <w:rPr>
          <w:rFonts w:ascii="Times New Roman" w:hAnsi="Times New Roman"/>
          <w:sz w:val="26"/>
          <w:szCs w:val="26"/>
        </w:rPr>
        <w:t>(наименование нормативного правового акта)</w:t>
      </w:r>
    </w:p>
    <w:p w:rsidR="00AF4C46" w:rsidRDefault="00A0281F">
      <w:pPr>
        <w:tabs>
          <w:tab w:val="left" w:pos="533"/>
          <w:tab w:val="left" w:pos="13613"/>
          <w:tab w:val="left" w:pos="18778"/>
          <w:tab w:val="left" w:pos="20078"/>
          <w:tab w:val="left" w:pos="21127"/>
        </w:tabs>
        <w:spacing w:after="0" w:line="240" w:lineRule="auto"/>
        <w:ind w:firstLine="709"/>
        <w:jc w:val="both"/>
        <w:rPr>
          <w:rFonts w:ascii="Times New Roman" w:hAnsi="Times New Roman"/>
          <w:sz w:val="26"/>
          <w:szCs w:val="26"/>
        </w:rPr>
      </w:pPr>
      <w:r>
        <w:rPr>
          <w:rFonts w:ascii="Times New Roman" w:hAnsi="Times New Roman"/>
          <w:sz w:val="26"/>
          <w:szCs w:val="26"/>
        </w:rPr>
        <w:t>и составляет __________ (___________________________) рублей.</w:t>
      </w:r>
    </w:p>
    <w:p w:rsidR="00AF4C46" w:rsidRDefault="00A0281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2.2. Покупатель производит оплату по договору путем перечисления денежных средств на счет _________________________________________________, в поле «Назначение платежа»: «Плата по договору купли-продажи «___» __________ ____ года» в течение десяти дней с даты заключения настоящего Договора.</w:t>
      </w:r>
    </w:p>
    <w:p w:rsidR="00AF4C46" w:rsidRDefault="00A0281F">
      <w:pPr>
        <w:spacing w:after="0" w:line="240" w:lineRule="auto"/>
        <w:ind w:right="-7" w:firstLine="709"/>
        <w:jc w:val="both"/>
        <w:rPr>
          <w:rFonts w:ascii="Times New Roman" w:hAnsi="Times New Roman"/>
          <w:sz w:val="26"/>
          <w:szCs w:val="26"/>
          <w:lang w:eastAsia="ru-RU"/>
        </w:rPr>
      </w:pPr>
      <w:r>
        <w:rPr>
          <w:rFonts w:ascii="Times New Roman" w:hAnsi="Times New Roman"/>
          <w:sz w:val="26"/>
          <w:szCs w:val="26"/>
          <w:lang w:eastAsia="ru-RU"/>
        </w:rPr>
        <w:t>2.3. В платежном поручении, оформляющем оплату, должны быть указаны сведения о Покупателе. Моментом оплаты считается день зачисления на счет Продавца денежных средств, указанных в настоящем пункте.</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2.4. Передача Покупателю земельного участка производится Продавцом по акту приема-передачи после его полной оплаты не позднее чем через три дня.</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2.5. Право собственности на недвижимое имущество у Покупателя возникает после государственной регистрации в соответствии с Федеральным </w:t>
      </w:r>
      <w:r>
        <w:rPr>
          <w:rFonts w:ascii="Times New Roman" w:hAnsi="Times New Roman"/>
          <w:sz w:val="26"/>
          <w:szCs w:val="26"/>
        </w:rPr>
        <w:lastRenderedPageBreak/>
        <w:t xml:space="preserve">законом </w:t>
      </w:r>
      <w:r>
        <w:rPr>
          <w:rFonts w:ascii="Times New Roman" w:hAnsi="Times New Roman"/>
          <w:sz w:val="26"/>
          <w:szCs w:val="26"/>
        </w:rPr>
        <w:br/>
        <w:t>от 13 июля 2015 года № 218-ФЗ «О государственной регистрации недвижимости». Расходы по регистрации перехода права собственности несет Покупатель.</w:t>
      </w:r>
    </w:p>
    <w:p w:rsidR="00AF4C46" w:rsidRDefault="00AF4C46">
      <w:pPr>
        <w:spacing w:after="0" w:line="240" w:lineRule="auto"/>
        <w:ind w:firstLine="709"/>
        <w:jc w:val="both"/>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3. Обязанности сторон</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3.1. Продавец обязан:</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3.1.1. Передать земельный участок Покупателю по акту приема – передачи не позднее чем через три дня после полной оплаты цены земельного участка.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3.1.2. Предоставить Покупателю документы, необходимые для осуществления государственной регистрации права собственности на земельный участок.</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3.2. Покупатель обязан:</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3.2.1. Полностью оплатить цену земельного участка в сроки и порядке, установленные настоящим Договором.</w:t>
      </w:r>
    </w:p>
    <w:p w:rsidR="00AF4C46" w:rsidRDefault="00A0281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3.2.2. Использовать земельный участок в соответствии с разрешенным использованием.</w:t>
      </w: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4. Ответственность сторон</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4.1. За нарушение условий Договора Стороны несут ответственность в соответствии с законодательством Российской Федерации.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4.2. Сторона, не исполнившая или не надлежащим образом исполнившая обязательства по настоящему Договору, обязана возместить другой Стороне причиненные таким образом убытки. </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4.3. За нарушение сроков внесения денежных средств в счет оплаты цены земельного участка по настоящему Договору Покупатель уплачивает Продавцу пеню в размере 0,1% от невнесенной суммы за каждый день просрочки. Пени перечисляются в порядке, установленном п.2.2 настоящего Договора.</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 xml:space="preserve">4.4. Взыскание неустойки и убытков не освобождают Сторону </w:t>
      </w:r>
      <w:r>
        <w:rPr>
          <w:rFonts w:ascii="Times New Roman" w:hAnsi="Times New Roman"/>
          <w:sz w:val="26"/>
          <w:szCs w:val="26"/>
        </w:rPr>
        <w:br/>
        <w:t>от исполнения обязательств по Договору.</w:t>
      </w:r>
    </w:p>
    <w:p w:rsidR="00AF4C46" w:rsidRDefault="00AF4C46">
      <w:pPr>
        <w:spacing w:after="0" w:line="240" w:lineRule="auto"/>
        <w:ind w:firstLine="709"/>
        <w:jc w:val="both"/>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5. Разрешение споров</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5.1. Все споры и разногласия, которые могут возникнуть между Сторонами по вопросам исполнения обязательств по Договору, разрешаются путем переговоров.</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5.2. В случае не урегулирования в процессе переговоров спорных вопросов споры разрешаются в суде в порядке, установленном действующим законодательством.</w:t>
      </w: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6. Заключительные положения</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6.1. Настоящий Договор вступает в силу с момента его подписания и действует до выполнения Сторонами своих обязательств в полном объеме.</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6.2. Все изменения и дополнения к Договору действительны, если они совершены в письменной форме и подписаны уполномоченными лицами.</w:t>
      </w:r>
    </w:p>
    <w:p w:rsidR="00AF4C46" w:rsidRDefault="00A0281F">
      <w:pPr>
        <w:spacing w:after="0" w:line="240" w:lineRule="auto"/>
        <w:ind w:firstLine="709"/>
        <w:jc w:val="both"/>
        <w:rPr>
          <w:rFonts w:ascii="Times New Roman" w:hAnsi="Times New Roman"/>
          <w:sz w:val="26"/>
          <w:szCs w:val="26"/>
        </w:rPr>
      </w:pPr>
      <w:r>
        <w:rPr>
          <w:rFonts w:ascii="Times New Roman" w:hAnsi="Times New Roman"/>
          <w:sz w:val="26"/>
          <w:szCs w:val="26"/>
        </w:rPr>
        <w:t>6.3. Настоящий Договор составлен в трех подлинных экземплярах, которые передаются: один экземпляр – Покупателю, один экземпляр – Продавцу, один экземпляр – в Управление Федеральной службы государственной регистрации, кадастра и картографии по Белгородской области.</w:t>
      </w:r>
    </w:p>
    <w:p w:rsidR="00AF4C46" w:rsidRDefault="00AF4C46">
      <w:pPr>
        <w:spacing w:after="0" w:line="240" w:lineRule="auto"/>
        <w:ind w:firstLine="709"/>
        <w:jc w:val="both"/>
        <w:rPr>
          <w:rFonts w:ascii="Times New Roman" w:hAnsi="Times New Roman"/>
          <w:b/>
          <w:sz w:val="26"/>
          <w:szCs w:val="26"/>
        </w:rPr>
      </w:pPr>
    </w:p>
    <w:p w:rsidR="00AF4C46" w:rsidRDefault="00AF4C46">
      <w:pPr>
        <w:spacing w:after="0" w:line="240" w:lineRule="auto"/>
        <w:ind w:firstLine="709"/>
        <w:jc w:val="both"/>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Подписи Сторон:</w:t>
      </w:r>
    </w:p>
    <w:p w:rsidR="00AF4C46" w:rsidRDefault="00AF4C46">
      <w:pPr>
        <w:spacing w:after="0" w:line="240" w:lineRule="auto"/>
        <w:ind w:firstLine="709"/>
        <w:jc w:val="center"/>
        <w:rPr>
          <w:rFonts w:ascii="Times New Roman" w:hAnsi="Times New Roman"/>
          <w:b/>
          <w:sz w:val="26"/>
          <w:szCs w:val="26"/>
        </w:rPr>
      </w:pPr>
    </w:p>
    <w:tbl>
      <w:tblPr>
        <w:tblW w:w="9571" w:type="dxa"/>
        <w:tblLook w:val="01E0"/>
      </w:tblPr>
      <w:tblGrid>
        <w:gridCol w:w="4791"/>
        <w:gridCol w:w="4780"/>
      </w:tblGrid>
      <w:tr w:rsidR="00AF4C46">
        <w:tc>
          <w:tcPr>
            <w:tcW w:w="479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Продавец:</w:t>
            </w: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Покупатель:</w:t>
            </w:r>
          </w:p>
        </w:tc>
      </w:tr>
      <w:tr w:rsidR="00AF4C46">
        <w:tc>
          <w:tcPr>
            <w:tcW w:w="4790" w:type="dxa"/>
            <w:shd w:val="clear" w:color="auto" w:fill="auto"/>
          </w:tcPr>
          <w:p w:rsidR="00AF4C46" w:rsidRDefault="00AF4C46">
            <w:pPr>
              <w:spacing w:after="0" w:line="240" w:lineRule="auto"/>
              <w:jc w:val="center"/>
              <w:rPr>
                <w:rFonts w:ascii="Times New Roman" w:hAnsi="Times New Roman"/>
                <w:b/>
                <w:sz w:val="26"/>
                <w:szCs w:val="26"/>
              </w:rPr>
            </w:pPr>
          </w:p>
          <w:p w:rsidR="00AF4C46" w:rsidRDefault="00A0281F">
            <w:pPr>
              <w:spacing w:after="0" w:line="240" w:lineRule="auto"/>
              <w:jc w:val="center"/>
              <w:rPr>
                <w:rFonts w:ascii="Times New Roman" w:hAnsi="Times New Roman"/>
                <w:b/>
                <w:sz w:val="26"/>
                <w:szCs w:val="26"/>
              </w:rPr>
            </w:pPr>
            <w:r>
              <w:rPr>
                <w:rFonts w:ascii="Times New Roman" w:hAnsi="Times New Roman"/>
                <w:b/>
                <w:color w:val="FFFFFF" w:themeColor="background1"/>
                <w:sz w:val="26"/>
                <w:szCs w:val="26"/>
              </w:rPr>
              <w:t xml:space="preserve">Министерство имущественных </w:t>
            </w:r>
            <w:r>
              <w:rPr>
                <w:rFonts w:ascii="Times New Roman" w:hAnsi="Times New Roman"/>
                <w:b/>
                <w:color w:val="FFFFFF" w:themeColor="background1"/>
                <w:sz w:val="26"/>
                <w:szCs w:val="26"/>
              </w:rPr>
              <w:br/>
              <w:t>и земельных отношений Белгородской области</w:t>
            </w: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jc w:val="center"/>
              <w:rPr>
                <w:rFonts w:ascii="Times New Roman" w:hAnsi="Times New Roman"/>
                <w:b/>
                <w:sz w:val="26"/>
                <w:szCs w:val="26"/>
              </w:rPr>
            </w:pPr>
            <w:r>
              <w:rPr>
                <w:rFonts w:ascii="Times New Roman" w:hAnsi="Times New Roman"/>
                <w:b/>
                <w:color w:val="FFFFFF" w:themeColor="background1"/>
                <w:sz w:val="26"/>
                <w:szCs w:val="26"/>
              </w:rPr>
              <w:t>Общество с ограниченной ответственностью «Победа»</w:t>
            </w:r>
          </w:p>
        </w:tc>
      </w:tr>
      <w:tr w:rsidR="00AF4C46">
        <w:tc>
          <w:tcPr>
            <w:tcW w:w="4790" w:type="dxa"/>
            <w:shd w:val="clear" w:color="auto" w:fill="auto"/>
          </w:tcPr>
          <w:p w:rsidR="00AF4C46" w:rsidRDefault="00AF4C46">
            <w:pPr>
              <w:spacing w:after="0" w:line="240" w:lineRule="auto"/>
              <w:ind w:firstLine="709"/>
              <w:jc w:val="center"/>
              <w:rPr>
                <w:rFonts w:ascii="Times New Roman" w:hAnsi="Times New Roman"/>
                <w:b/>
                <w:sz w:val="26"/>
                <w:szCs w:val="26"/>
              </w:rPr>
            </w:pP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tc>
      </w:tr>
      <w:tr w:rsidR="00AF4C46">
        <w:tc>
          <w:tcPr>
            <w:tcW w:w="4790" w:type="dxa"/>
            <w:shd w:val="clear" w:color="auto" w:fill="auto"/>
          </w:tcPr>
          <w:p w:rsidR="00AF4C46" w:rsidRDefault="00AF4C46">
            <w:pPr>
              <w:spacing w:after="0" w:line="240" w:lineRule="auto"/>
              <w:rPr>
                <w:rFonts w:ascii="Times New Roman" w:hAnsi="Times New Roman"/>
                <w:sz w:val="26"/>
                <w:szCs w:val="26"/>
              </w:rPr>
            </w:pPr>
          </w:p>
          <w:p w:rsidR="00AF4C46" w:rsidRDefault="00A0281F">
            <w:pPr>
              <w:spacing w:after="0" w:line="240" w:lineRule="auto"/>
              <w:rPr>
                <w:rFonts w:ascii="Times New Roman" w:hAnsi="Times New Roman"/>
                <w:b/>
                <w:sz w:val="26"/>
                <w:szCs w:val="26"/>
              </w:rPr>
            </w:pPr>
            <w:r>
              <w:rPr>
                <w:rFonts w:ascii="Times New Roman" w:hAnsi="Times New Roman"/>
                <w:sz w:val="26"/>
                <w:szCs w:val="26"/>
              </w:rPr>
              <w:t>_________________</w:t>
            </w:r>
            <w:r>
              <w:rPr>
                <w:rFonts w:ascii="Times New Roman" w:hAnsi="Times New Roman"/>
                <w:b/>
                <w:sz w:val="26"/>
                <w:szCs w:val="26"/>
              </w:rPr>
              <w:t>И.О. Фамилия</w:t>
            </w:r>
          </w:p>
          <w:p w:rsidR="00AF4C46" w:rsidRDefault="00AF4C46">
            <w:pPr>
              <w:spacing w:after="0" w:line="240" w:lineRule="auto"/>
              <w:ind w:firstLine="709"/>
              <w:jc w:val="center"/>
              <w:rPr>
                <w:rFonts w:ascii="Times New Roman" w:hAnsi="Times New Roman"/>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sz w:val="26"/>
                <w:szCs w:val="26"/>
              </w:rPr>
              <w:t>М.П.</w:t>
            </w:r>
          </w:p>
          <w:p w:rsidR="00AF4C46" w:rsidRDefault="00AF4C46">
            <w:pPr>
              <w:spacing w:after="0" w:line="240" w:lineRule="auto"/>
              <w:ind w:firstLine="709"/>
              <w:jc w:val="center"/>
              <w:rPr>
                <w:rFonts w:ascii="Times New Roman" w:hAnsi="Times New Roman"/>
                <w:sz w:val="26"/>
                <w:szCs w:val="26"/>
              </w:rPr>
            </w:pPr>
          </w:p>
        </w:tc>
        <w:tc>
          <w:tcPr>
            <w:tcW w:w="4780" w:type="dxa"/>
            <w:shd w:val="clear" w:color="auto" w:fill="auto"/>
          </w:tcPr>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rPr>
                <w:rFonts w:ascii="Times New Roman" w:hAnsi="Times New Roman"/>
                <w:b/>
                <w:sz w:val="26"/>
                <w:szCs w:val="26"/>
              </w:rPr>
            </w:pPr>
            <w:r>
              <w:rPr>
                <w:rFonts w:ascii="Times New Roman" w:hAnsi="Times New Roman"/>
                <w:b/>
                <w:sz w:val="26"/>
                <w:szCs w:val="26"/>
              </w:rPr>
              <w:t>__________________ И.О.Фамилия</w:t>
            </w:r>
          </w:p>
          <w:p w:rsidR="00AF4C46" w:rsidRDefault="00AF4C46">
            <w:pPr>
              <w:spacing w:after="0" w:line="240" w:lineRule="auto"/>
              <w:ind w:firstLine="709"/>
              <w:jc w:val="center"/>
              <w:rPr>
                <w:rFonts w:ascii="Times New Roman" w:hAnsi="Times New Roman"/>
                <w:b/>
                <w:sz w:val="26"/>
                <w:szCs w:val="26"/>
              </w:rPr>
            </w:pPr>
          </w:p>
          <w:p w:rsidR="00AF4C46" w:rsidRDefault="00A0281F">
            <w:pPr>
              <w:spacing w:after="0" w:line="240" w:lineRule="auto"/>
              <w:ind w:firstLine="709"/>
              <w:jc w:val="center"/>
              <w:rPr>
                <w:rFonts w:ascii="Times New Roman" w:hAnsi="Times New Roman"/>
                <w:sz w:val="26"/>
                <w:szCs w:val="26"/>
              </w:rPr>
            </w:pPr>
            <w:r>
              <w:rPr>
                <w:rFonts w:ascii="Times New Roman" w:hAnsi="Times New Roman"/>
                <w:sz w:val="26"/>
                <w:szCs w:val="26"/>
              </w:rPr>
              <w:t>М.П.</w:t>
            </w:r>
          </w:p>
          <w:p w:rsidR="00AF4C46" w:rsidRDefault="00AF4C46">
            <w:pPr>
              <w:spacing w:after="0" w:line="240" w:lineRule="auto"/>
              <w:ind w:firstLine="709"/>
              <w:jc w:val="center"/>
              <w:rPr>
                <w:rFonts w:ascii="Times New Roman" w:hAnsi="Times New Roman"/>
                <w:b/>
                <w:sz w:val="26"/>
                <w:szCs w:val="26"/>
              </w:rPr>
            </w:pPr>
          </w:p>
        </w:tc>
      </w:tr>
    </w:tbl>
    <w:p w:rsidR="00AF4C46" w:rsidRDefault="00AF4C46">
      <w:pPr>
        <w:spacing w:after="0" w:line="240" w:lineRule="auto"/>
        <w:rPr>
          <w:rFonts w:ascii="Times New Roman" w:hAnsi="Times New Roman"/>
          <w:b/>
          <w:sz w:val="26"/>
          <w:szCs w:val="26"/>
        </w:rPr>
      </w:pPr>
    </w:p>
    <w:p w:rsidR="00AF4C46" w:rsidRDefault="00A0281F">
      <w:pPr>
        <w:spacing w:after="0" w:line="240" w:lineRule="auto"/>
        <w:ind w:firstLine="709"/>
        <w:jc w:val="center"/>
        <w:rPr>
          <w:rFonts w:ascii="Times New Roman" w:hAnsi="Times New Roman"/>
          <w:b/>
          <w:sz w:val="26"/>
          <w:szCs w:val="26"/>
        </w:rPr>
      </w:pPr>
      <w:r>
        <w:rPr>
          <w:rFonts w:ascii="Times New Roman" w:hAnsi="Times New Roman"/>
          <w:b/>
          <w:sz w:val="26"/>
          <w:szCs w:val="26"/>
        </w:rPr>
        <w:t>Приложение к Договору:</w:t>
      </w:r>
    </w:p>
    <w:p w:rsidR="00AF4C46" w:rsidRDefault="00A0281F">
      <w:pPr>
        <w:spacing w:after="0" w:line="240" w:lineRule="auto"/>
        <w:ind w:firstLine="708"/>
        <w:jc w:val="both"/>
        <w:rPr>
          <w:rFonts w:ascii="Times New Roman" w:hAnsi="Times New Roman"/>
          <w:sz w:val="26"/>
          <w:szCs w:val="26"/>
        </w:rPr>
      </w:pPr>
      <w:r>
        <w:rPr>
          <w:rFonts w:ascii="Times New Roman" w:hAnsi="Times New Roman"/>
          <w:sz w:val="26"/>
          <w:szCs w:val="26"/>
        </w:rPr>
        <w:t>1. Нормативный правовой акт «О предоставлении в собственность за плату земельного участка».</w:t>
      </w:r>
    </w:p>
    <w:p w:rsidR="00AF4C46" w:rsidRDefault="00A0281F">
      <w:pPr>
        <w:spacing w:after="0" w:line="240" w:lineRule="auto"/>
        <w:ind w:firstLine="708"/>
        <w:jc w:val="both"/>
        <w:rPr>
          <w:rFonts w:ascii="Times New Roman" w:hAnsi="Times New Roman"/>
          <w:sz w:val="26"/>
          <w:szCs w:val="26"/>
        </w:rPr>
      </w:pPr>
      <w:r>
        <w:rPr>
          <w:rFonts w:ascii="Times New Roman" w:hAnsi="Times New Roman"/>
          <w:sz w:val="26"/>
          <w:szCs w:val="26"/>
        </w:rPr>
        <w:t>2. Акт приема-передачи земельного участка.</w:t>
      </w:r>
    </w:p>
    <w:p w:rsidR="00AF4C46" w:rsidRDefault="00A0281F">
      <w:pPr>
        <w:spacing w:after="0" w:line="240" w:lineRule="auto"/>
        <w:ind w:firstLine="708"/>
        <w:jc w:val="both"/>
        <w:rPr>
          <w:rFonts w:ascii="Times New Roman" w:hAnsi="Times New Roman"/>
          <w:sz w:val="26"/>
          <w:szCs w:val="26"/>
        </w:rPr>
      </w:pPr>
      <w:r>
        <w:rPr>
          <w:rFonts w:ascii="Times New Roman" w:hAnsi="Times New Roman"/>
          <w:sz w:val="26"/>
          <w:szCs w:val="26"/>
        </w:rPr>
        <w:t xml:space="preserve">3. Выписка из Единого государственного реестра недвижимости </w:t>
      </w:r>
      <w:r>
        <w:rPr>
          <w:rFonts w:ascii="Times New Roman" w:hAnsi="Times New Roman"/>
          <w:sz w:val="26"/>
          <w:szCs w:val="26"/>
        </w:rPr>
        <w:br/>
        <w:t>об основных характеристиках и зарегистрированных правах на объекты недвижимости.</w:t>
      </w:r>
    </w:p>
    <w:tbl>
      <w:tblPr>
        <w:tblStyle w:val="af9"/>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AF4C46" w:rsidRDefault="00AF4C46">
            <w:pPr>
              <w:spacing w:after="0" w:line="240" w:lineRule="auto"/>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F4C46">
            <w:pP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Приложение № 3</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F4C46" w:rsidRDefault="00AF4C46">
      <w:pPr>
        <w:spacing w:after="0" w:line="240" w:lineRule="auto"/>
        <w:ind w:firstLine="709"/>
        <w:jc w:val="center"/>
        <w:rPr>
          <w:rFonts w:ascii="Times New Roman" w:hAnsi="Times New Roman" w:cs="Times New Roman"/>
          <w:b/>
          <w:sz w:val="26"/>
          <w:szCs w:val="26"/>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ДОГОВОР АРЕНДЫЗЕМЕЛЬНОГО УЧАСТКА</w:t>
      </w:r>
    </w:p>
    <w:p w:rsidR="00AF4C46" w:rsidRDefault="00AF4C46">
      <w:pPr>
        <w:spacing w:after="0" w:line="240" w:lineRule="auto"/>
        <w:jc w:val="center"/>
        <w:rPr>
          <w:rFonts w:ascii="Times New Roman" w:eastAsia="Times New Roman" w:hAnsi="Times New Roman" w:cs="Times New Roman"/>
          <w:b/>
          <w:bCs/>
          <w:sz w:val="26"/>
          <w:szCs w:val="26"/>
          <w:lang w:bidi="en-US"/>
        </w:rPr>
      </w:pPr>
    </w:p>
    <w:p w:rsidR="00AF4C46" w:rsidRDefault="00A0281F">
      <w:pPr>
        <w:spacing w:after="0" w:line="240"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lastRenderedPageBreak/>
        <w:t>(место заключения)</w:t>
      </w:r>
      <w:r>
        <w:rPr>
          <w:rFonts w:ascii="Times New Roman" w:eastAsia="Times New Roman" w:hAnsi="Times New Roman" w:cs="Times New Roman"/>
          <w:b/>
          <w:bCs/>
          <w:sz w:val="26"/>
          <w:szCs w:val="26"/>
          <w:lang w:bidi="en-US"/>
        </w:rPr>
        <w:tab/>
      </w:r>
      <w:r>
        <w:rPr>
          <w:rFonts w:ascii="Times New Roman" w:eastAsia="Times New Roman" w:hAnsi="Times New Roman" w:cs="Times New Roman"/>
          <w:b/>
          <w:bCs/>
          <w:sz w:val="26"/>
          <w:szCs w:val="26"/>
          <w:lang w:bidi="en-US"/>
        </w:rPr>
        <w:tab/>
      </w:r>
      <w:r>
        <w:rPr>
          <w:rFonts w:ascii="Times New Roman" w:eastAsia="Times New Roman" w:hAnsi="Times New Roman" w:cs="Times New Roman"/>
          <w:b/>
          <w:bCs/>
          <w:sz w:val="26"/>
          <w:szCs w:val="26"/>
          <w:lang w:bidi="en-US"/>
        </w:rPr>
        <w:tab/>
        <w:t>«__» _________ 20__года</w:t>
      </w:r>
    </w:p>
    <w:p w:rsidR="00AF4C46" w:rsidRDefault="00AF4C46">
      <w:pPr>
        <w:spacing w:after="0" w:line="240" w:lineRule="auto"/>
        <w:rPr>
          <w:rFonts w:ascii="Times New Roman" w:eastAsia="Times New Roman" w:hAnsi="Times New Roman" w:cs="Times New Roman"/>
          <w:sz w:val="26"/>
          <w:szCs w:val="26"/>
          <w:lang w:bidi="en-US"/>
        </w:rPr>
      </w:pP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На основании _____________________________________________________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(наименование распорядительного документа уполномоченного органа)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от «___»__________20__ года № ____ «О предоставлении в аренду земельного участка» ______________________________________________________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(наименование уполномоченного органа)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в лице ________________________________________________________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(должность уполномоченного лица и ФИО),</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действующего на основании _______________, именуемый в дальнейшем «Арендодатель» и _____________________________ в лице ___________________, действующего на основании _____________________, именуемое в дальнейшем «Арендатор», и именуемые в дальнейшем «Стороны», заключили настоящий договор (далее - Договор) о нижеследующем:</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1. Предмет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1.1. Арендодатель предоставляет, а Арендатор принимает в аренду находящийся в государственной собственности области земельный участок                       (далее – Участок) </w:t>
      </w:r>
      <w:r>
        <w:rPr>
          <w:rFonts w:ascii="Times New Roman" w:eastAsia="Times New Roman" w:hAnsi="Times New Roman" w:cs="Times New Roman"/>
          <w:sz w:val="26"/>
          <w:szCs w:val="26"/>
          <w:lang w:eastAsia="ru-RU"/>
        </w:rPr>
        <w:t xml:space="preserve">земельный участок </w:t>
      </w:r>
      <w:r>
        <w:rPr>
          <w:rFonts w:ascii="Times New Roman" w:eastAsia="Calibri" w:hAnsi="Times New Roman"/>
          <w:sz w:val="26"/>
          <w:szCs w:val="26"/>
          <w:lang w:eastAsia="ru-RU"/>
        </w:rPr>
        <w:t xml:space="preserve">                                               категория земель ________________, площадью ________ кв. м с кадастровым номером ____________________, расположенный по адресу: _____________________________, вид разрешенного использования ______________________</w:t>
      </w:r>
      <w:r>
        <w:rPr>
          <w:rFonts w:ascii="Times New Roman" w:eastAsia="Times New Roman" w:hAnsi="Times New Roman" w:cs="Times New Roman"/>
          <w:sz w:val="26"/>
          <w:szCs w:val="26"/>
          <w:lang w:bidi="en-US"/>
        </w:rPr>
        <w:t>.</w:t>
      </w:r>
    </w:p>
    <w:p w:rsidR="00AF4C46" w:rsidRDefault="00A0281F">
      <w:p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ab/>
        <w:t>1.2. На земельном участке расположены __________________, переданные Арендатору на праве ___________________.</w:t>
      </w:r>
    </w:p>
    <w:p w:rsidR="00AF4C46" w:rsidRDefault="00A0281F" w:rsidP="00566F78">
      <w:pPr>
        <w:spacing w:after="0" w:line="240" w:lineRule="auto"/>
        <w:ind w:firstLine="709"/>
        <w:jc w:val="center"/>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2. Срок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2.1. Срок аренды земельного участка устанавливается с «__» ________</w:t>
      </w:r>
      <w:r>
        <w:rPr>
          <w:rFonts w:ascii="Times New Roman" w:eastAsia="Times New Roman" w:hAnsi="Times New Roman" w:cs="Times New Roman"/>
          <w:sz w:val="26"/>
          <w:szCs w:val="26"/>
          <w:lang w:bidi="en-US"/>
        </w:rPr>
        <w:br/>
        <w:t xml:space="preserve">20___ года по «___» __________ 20___года.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2.2.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Белгородской области.</w:t>
      </w:r>
    </w:p>
    <w:p w:rsidR="00AF4C46" w:rsidRDefault="00AF4C46">
      <w:pPr>
        <w:spacing w:after="0" w:line="240" w:lineRule="auto"/>
        <w:rPr>
          <w:rFonts w:ascii="Times New Roman" w:eastAsia="Times New Roman" w:hAnsi="Times New Roman" w:cs="Times New Roman"/>
          <w:b/>
          <w:bCs/>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3. Размер и условия внесения арендной платы</w:t>
      </w:r>
    </w:p>
    <w:p w:rsidR="00AF4C46" w:rsidRDefault="00A0281F">
      <w:pPr>
        <w:spacing w:after="0" w:line="240" w:lineRule="auto"/>
        <w:ind w:firstLine="708"/>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3.1. Арендатор вносит арендную плату за пользование Участком в размере согласно расчету арендной платы, являющемуся неотъемлемой частью настоящего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3.2. Арендная плата вносится Арендатором ежеквартально до 15 числа месяца следующего за отчетным равными платежами путем перечисления на счет УФК по Белгородской области (__________________________________, код дохода        ________________________________ (арендная плата и поступления от продажи права на заключение договоров аренды за земли, находящиеся в собственности субъектов РФ), ОКТМО _____________.</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3.3. Арендная плата начисляется с момента подписания сторонами акта приема - передачи Участка, который является неотъемлемой частью договора.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Исполнением обязательства по внесению арендной платы является факт поступления денежных средств на расчетный счет областного бюджета.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3.4.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lastRenderedPageBreak/>
        <w:t>- размер арендной платы подлежит перерасчету в связи с изменением рыночной стоимости арендной платы,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размер арендной платы изменяется Арендодателем в одностороннем порядке ежегодно,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3.5. Об изменении размера арендной платы Арендатор уведомляется Арендодателем путем направления соответствующего уведомления.</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4. Права и обязанности Сторон</w:t>
      </w:r>
    </w:p>
    <w:p w:rsidR="00AF4C46" w:rsidRDefault="00A0281F">
      <w:pPr>
        <w:spacing w:after="0" w:line="240" w:lineRule="auto"/>
        <w:ind w:firstLine="709"/>
        <w:jc w:val="both"/>
        <w:rPr>
          <w:rFonts w:ascii="Times New Roman" w:eastAsia="Times New Roman" w:hAnsi="Times New Roman" w:cs="Times New Roman"/>
          <w:bCs/>
          <w:sz w:val="26"/>
          <w:szCs w:val="26"/>
          <w:lang w:bidi="en-US"/>
        </w:rPr>
      </w:pPr>
      <w:r>
        <w:rPr>
          <w:rFonts w:ascii="Times New Roman" w:eastAsia="Times New Roman" w:hAnsi="Times New Roman" w:cs="Times New Roman"/>
          <w:bCs/>
          <w:sz w:val="26"/>
          <w:szCs w:val="26"/>
          <w:lang w:bidi="en-US"/>
        </w:rPr>
        <w:t>4.1. Арендодатель имеет право:</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4.1.2. На отказ от исполнения договора в одностороннем порядке при невнесении Арендатором арендной платы более двух раз подряд по истечении установленного договором срока платежа.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4.1.3. На изменение в одностороннем порядке размера арендной платы за земельный участок в порядке, указанном в пункте 3.4 настоящего Договора, посредством направления Арендатору соответствующего уведомления.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4.1.4. На беспрепятственный доступ на территорию арендуемого земельного участка с целью его осмотра на предмет соблюдения условий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4.2. Арендодатель обязан:</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4.2.1. Выполнять в полном объеме все условия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4.2.2. Передать Арендатору Участок по акту приема - передачи в день подписания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4.2.3. Письменно в десятидневный срок уведомить Арендатора об изменении номеров счетов для перечисления арендной платы, указанных в </w:t>
      </w:r>
      <w:r>
        <w:rPr>
          <w:rFonts w:ascii="Times New Roman" w:eastAsia="Times New Roman" w:hAnsi="Times New Roman" w:cs="Times New Roman"/>
          <w:sz w:val="26"/>
          <w:szCs w:val="26"/>
          <w:lang w:bidi="en-US"/>
        </w:rPr>
        <w:br/>
        <w:t>п. 3.2.</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4.2.4. Своевременно производить перерасчет арендной платы и своевременно письменно уведомлять об этом Арендатора с приложением ее расчета.</w:t>
      </w:r>
    </w:p>
    <w:p w:rsidR="00AF4C46" w:rsidRDefault="00A0281F">
      <w:pPr>
        <w:spacing w:after="0" w:line="240" w:lineRule="auto"/>
        <w:ind w:firstLine="708"/>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4.3. Арендатор имеет право:</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4.3.1. Использовать Участок на условиях, установленных Договором.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AF4C46" w:rsidRDefault="00A0281F">
      <w:pPr>
        <w:spacing w:after="0" w:line="240" w:lineRule="auto"/>
        <w:ind w:firstLine="708"/>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4.4. Арендатор обязан</w:t>
      </w:r>
      <w:r>
        <w:rPr>
          <w:rFonts w:ascii="Times New Roman" w:eastAsia="Times New Roman" w:hAnsi="Times New Roman" w:cs="Times New Roman"/>
          <w:sz w:val="26"/>
          <w:szCs w:val="26"/>
          <w:lang w:bidi="en-US"/>
        </w:rPr>
        <w:t>:</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4.4.1. Выполнять в полном объеме все условия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lastRenderedPageBreak/>
        <w:t>4.4.2. Использовать Участок в соответствии с целевым назначением и разрешенным использованием.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4.4.3. Уплачивать в размере и на условиях, установленных Договором, арендную плату.</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4.4.7. Письменно в десятидневный срок уведомить Арендодателя об изменении своих реквизитов.</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4.4.8. По требованию Арендодателя производить с ним сверку расчетов с предоставлением копий платежных документов, подтверждающих факт оплаты.   </w:t>
      </w:r>
    </w:p>
    <w:p w:rsidR="00AF4C46" w:rsidRDefault="00A0281F">
      <w:pPr>
        <w:spacing w:after="0" w:line="240" w:lineRule="auto"/>
        <w:ind w:firstLine="708"/>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4.5. Арендодатель и Арендатор имеют иные права и несут иные обязанности, установленные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5. Ответственность Сторон</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5.1. За нарушение условий Договора Стороны несут ответственность, предусмотренную законодательством Российской Федерации.</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Пени перечисляются в порядке, предусмотренном п. 3.2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6. Изменение, расторжение и прекращение Договора</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6.1. Все изменения и (или) дополнения к Договору оформляются Сторонами в письменной форме.</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6.2. Договор может быть расторгнут по соглашению Сторон,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6.3. При прекращении Договора Арендатор обязан вернуть Арендодателю Участок в надлежащем состоянии в течение семи дней.</w:t>
      </w:r>
    </w:p>
    <w:p w:rsidR="00AF4C46" w:rsidRDefault="00A0281F">
      <w:pPr>
        <w:spacing w:after="0" w:line="240" w:lineRule="auto"/>
        <w:ind w:firstLine="709"/>
        <w:jc w:val="center"/>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7. Рассмотрение и урегулирование споров</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7.1. Все споры между Сторонами, возникающие по Договору, разрешаются в соответствии с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8. Особые условия договора</w:t>
      </w:r>
    </w:p>
    <w:p w:rsidR="00AF4C46" w:rsidRDefault="00AF4C46">
      <w:pPr>
        <w:spacing w:after="0" w:line="120" w:lineRule="auto"/>
        <w:rPr>
          <w:rFonts w:ascii="Times New Roman" w:eastAsia="Times New Roman" w:hAnsi="Times New Roman" w:cs="Times New Roman"/>
          <w:sz w:val="26"/>
          <w:szCs w:val="26"/>
          <w:lang w:bidi="en-US"/>
        </w:rPr>
      </w:pP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Белгородской области. </w:t>
      </w:r>
    </w:p>
    <w:p w:rsidR="00AF4C46" w:rsidRDefault="00AF4C46">
      <w:pPr>
        <w:spacing w:after="0" w:line="240" w:lineRule="auto"/>
        <w:rPr>
          <w:rFonts w:ascii="Times New Roman" w:eastAsia="Times New Roman" w:hAnsi="Times New Roman" w:cs="Times New Roman"/>
          <w:b/>
          <w:bCs/>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9. Реквизиты и адреса Сторон</w:t>
      </w:r>
    </w:p>
    <w:p w:rsidR="00AF4C46" w:rsidRDefault="00AF4C46">
      <w:pPr>
        <w:spacing w:after="0" w:line="240" w:lineRule="auto"/>
        <w:jc w:val="center"/>
        <w:rPr>
          <w:rFonts w:ascii="Times New Roman" w:eastAsia="Times New Roman" w:hAnsi="Times New Roman" w:cs="Times New Roman"/>
          <w:b/>
          <w:bCs/>
          <w:sz w:val="26"/>
          <w:szCs w:val="26"/>
          <w:lang w:bidi="en-US"/>
        </w:rPr>
      </w:pPr>
    </w:p>
    <w:tbl>
      <w:tblPr>
        <w:tblW w:w="9570" w:type="dxa"/>
        <w:tblLook w:val="04A0"/>
      </w:tblPr>
      <w:tblGrid>
        <w:gridCol w:w="4786"/>
        <w:gridCol w:w="4784"/>
      </w:tblGrid>
      <w:tr w:rsidR="00AF4C46">
        <w:tc>
          <w:tcPr>
            <w:tcW w:w="4785" w:type="dxa"/>
          </w:tcPr>
          <w:p w:rsidR="00AF4C46" w:rsidRDefault="00A0281F">
            <w:pPr>
              <w:spacing w:after="0" w:line="228"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Арендодатель:</w:t>
            </w:r>
          </w:p>
          <w:p w:rsidR="00AF4C46" w:rsidRDefault="00AF4C46">
            <w:pPr>
              <w:spacing w:after="0" w:line="228" w:lineRule="auto"/>
              <w:rPr>
                <w:rFonts w:ascii="Times New Roman" w:eastAsia="Times New Roman" w:hAnsi="Times New Roman" w:cs="Times New Roman"/>
                <w:sz w:val="26"/>
                <w:szCs w:val="26"/>
                <w:lang w:bidi="en-US"/>
              </w:rPr>
            </w:pPr>
          </w:p>
        </w:tc>
        <w:tc>
          <w:tcPr>
            <w:tcW w:w="4784" w:type="dxa"/>
          </w:tcPr>
          <w:p w:rsidR="00AF4C46" w:rsidRDefault="00A0281F">
            <w:pPr>
              <w:spacing w:after="0" w:line="228"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Арендатор:</w:t>
            </w:r>
          </w:p>
          <w:p w:rsidR="00AF4C46" w:rsidRDefault="00AF4C46">
            <w:pPr>
              <w:spacing w:after="0" w:line="228" w:lineRule="auto"/>
              <w:rPr>
                <w:rFonts w:ascii="Times New Roman" w:eastAsia="Times New Roman" w:hAnsi="Times New Roman" w:cs="Times New Roman"/>
                <w:sz w:val="26"/>
                <w:szCs w:val="26"/>
                <w:lang w:bidi="en-US"/>
              </w:rPr>
            </w:pPr>
          </w:p>
        </w:tc>
      </w:tr>
    </w:tbl>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lastRenderedPageBreak/>
        <w:t>10. Подписи Сторон</w:t>
      </w:r>
    </w:p>
    <w:p w:rsidR="00AF4C46" w:rsidRDefault="00AF4C46">
      <w:pPr>
        <w:spacing w:after="0" w:line="240" w:lineRule="auto"/>
        <w:rPr>
          <w:rFonts w:ascii="Times New Roman" w:eastAsia="Times New Roman" w:hAnsi="Times New Roman" w:cs="Times New Roman"/>
          <w:sz w:val="26"/>
          <w:szCs w:val="26"/>
          <w:lang w:bidi="en-US"/>
        </w:rPr>
      </w:pPr>
    </w:p>
    <w:p w:rsidR="00AF4C46" w:rsidRDefault="00A0281F">
      <w:pPr>
        <w:spacing w:after="0" w:line="240" w:lineRule="auto"/>
        <w:ind w:firstLine="708"/>
        <w:jc w:val="both"/>
        <w:rPr>
          <w:rFonts w:ascii="Times New Roman" w:eastAsia="Times New Roman" w:hAnsi="Times New Roman" w:cs="Times New Roman"/>
          <w:sz w:val="26"/>
          <w:szCs w:val="26"/>
          <w:lang w:bidi="en-US"/>
        </w:rPr>
      </w:pPr>
      <w:r>
        <w:rPr>
          <w:rFonts w:ascii="Times New Roman" w:eastAsia="Times New Roman" w:hAnsi="Times New Roman" w:cs="Times New Roman"/>
          <w:b/>
          <w:bCs/>
          <w:sz w:val="26"/>
          <w:szCs w:val="26"/>
          <w:lang w:bidi="en-US"/>
        </w:rPr>
        <w:t>Арендодатель</w:t>
      </w:r>
      <w:r>
        <w:rPr>
          <w:rFonts w:ascii="Times New Roman" w:eastAsia="Times New Roman" w:hAnsi="Times New Roman" w:cs="Times New Roman"/>
          <w:sz w:val="26"/>
          <w:szCs w:val="26"/>
          <w:lang w:bidi="en-US"/>
        </w:rPr>
        <w:t xml:space="preserve">: </w:t>
      </w:r>
      <w:r>
        <w:rPr>
          <w:rFonts w:ascii="Times New Roman" w:eastAsia="Times New Roman" w:hAnsi="Times New Roman" w:cs="Times New Roman"/>
          <w:b/>
          <w:bCs/>
          <w:sz w:val="26"/>
          <w:szCs w:val="26"/>
          <w:lang w:bidi="en-US"/>
        </w:rPr>
        <w:t>___________И.О. Фамилия</w:t>
      </w:r>
    </w:p>
    <w:p w:rsidR="00AF4C46" w:rsidRDefault="00A0281F">
      <w:pPr>
        <w:spacing w:after="0" w:line="240" w:lineRule="auto"/>
        <w:jc w:val="center"/>
        <w:rPr>
          <w:rFonts w:ascii="Times New Roman" w:eastAsia="Times New Roman" w:hAnsi="Times New Roman" w:cs="Times New Roman"/>
          <w:bCs/>
          <w:sz w:val="26"/>
          <w:szCs w:val="26"/>
          <w:lang w:bidi="en-US"/>
        </w:rPr>
      </w:pPr>
      <w:r>
        <w:rPr>
          <w:rFonts w:ascii="Times New Roman" w:eastAsia="Times New Roman" w:hAnsi="Times New Roman" w:cs="Times New Roman"/>
          <w:bCs/>
          <w:sz w:val="26"/>
          <w:szCs w:val="26"/>
          <w:lang w:bidi="en-US"/>
        </w:rPr>
        <w:t>М.П.</w:t>
      </w:r>
    </w:p>
    <w:p w:rsidR="00AF4C46" w:rsidRDefault="00AF4C46">
      <w:pPr>
        <w:spacing w:after="0" w:line="240" w:lineRule="auto"/>
        <w:jc w:val="both"/>
        <w:rPr>
          <w:rFonts w:ascii="Times New Roman" w:eastAsia="Times New Roman" w:hAnsi="Times New Roman" w:cs="Times New Roman"/>
          <w:b/>
          <w:bCs/>
          <w:sz w:val="26"/>
          <w:szCs w:val="26"/>
          <w:lang w:eastAsia="ru-RU"/>
        </w:rPr>
      </w:pPr>
    </w:p>
    <w:p w:rsidR="00AF4C46" w:rsidRDefault="00AF4C46">
      <w:pPr>
        <w:spacing w:after="0" w:line="240" w:lineRule="auto"/>
        <w:jc w:val="both"/>
        <w:rPr>
          <w:rFonts w:ascii="Times New Roman" w:eastAsia="Times New Roman" w:hAnsi="Times New Roman" w:cs="Times New Roman"/>
          <w:b/>
          <w:bCs/>
          <w:sz w:val="26"/>
          <w:szCs w:val="26"/>
          <w:lang w:eastAsia="ru-RU"/>
        </w:rPr>
      </w:pPr>
    </w:p>
    <w:p w:rsidR="00AF4C46" w:rsidRDefault="00A0281F">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Арендатор:</w:t>
      </w:r>
      <w:r>
        <w:rPr>
          <w:rFonts w:ascii="Times New Roman" w:eastAsia="Times New Roman" w:hAnsi="Times New Roman" w:cs="Times New Roman"/>
          <w:b/>
          <w:bCs/>
          <w:sz w:val="26"/>
          <w:szCs w:val="26"/>
          <w:lang w:bidi="en-US"/>
        </w:rPr>
        <w:t xml:space="preserve"> ______________И.О. Фамилия</w:t>
      </w:r>
    </w:p>
    <w:p w:rsidR="00AF4C46" w:rsidRDefault="00A0281F">
      <w:pPr>
        <w:spacing w:after="0" w:line="240" w:lineRule="auto"/>
        <w:jc w:val="center"/>
        <w:rPr>
          <w:rFonts w:ascii="Times New Roman" w:eastAsia="Times New Roman" w:hAnsi="Times New Roman" w:cs="Times New Roman"/>
          <w:bCs/>
          <w:sz w:val="26"/>
          <w:szCs w:val="26"/>
          <w:lang w:bidi="en-US"/>
        </w:rPr>
      </w:pPr>
      <w:r>
        <w:rPr>
          <w:rFonts w:ascii="Times New Roman" w:eastAsia="Times New Roman" w:hAnsi="Times New Roman" w:cs="Times New Roman"/>
          <w:bCs/>
          <w:sz w:val="26"/>
          <w:szCs w:val="26"/>
          <w:lang w:bidi="en-US"/>
        </w:rPr>
        <w:t xml:space="preserve">М.П. </w:t>
      </w: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Приложения к Договору:</w:t>
      </w:r>
    </w:p>
    <w:p w:rsidR="00AF4C46" w:rsidRDefault="00AF4C46">
      <w:pPr>
        <w:spacing w:after="0" w:line="240" w:lineRule="auto"/>
        <w:jc w:val="both"/>
        <w:rPr>
          <w:rFonts w:ascii="Times New Roman" w:eastAsia="Times New Roman" w:hAnsi="Times New Roman" w:cs="Times New Roman"/>
          <w:b/>
          <w:bCs/>
          <w:sz w:val="26"/>
          <w:szCs w:val="26"/>
          <w:lang w:bidi="en-US"/>
        </w:rPr>
      </w:pP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Акт приема-передачи земельного участка. </w:t>
      </w: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Расчет арендной платы.</w:t>
      </w: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Распорядительный акт Уполномоченного органа от «__»__________  20__ года № ____ «О предоставлении в аренду земельного участка».</w:t>
      </w:r>
    </w:p>
    <w:p w:rsidR="00AF4C46" w:rsidRDefault="00A0281F">
      <w:pPr>
        <w:numPr>
          <w:ilvl w:val="0"/>
          <w:numId w:val="2"/>
        </w:numPr>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Выписки из Единого государственного реестра недвижимости                                   об основных характеристиках и зарегистрированных правах на объекты недвижимости.</w:t>
      </w:r>
    </w:p>
    <w:p w:rsidR="00AF4C46" w:rsidRDefault="00AF4C46">
      <w:pPr>
        <w:spacing w:after="0" w:line="240" w:lineRule="auto"/>
        <w:jc w:val="both"/>
        <w:rPr>
          <w:rFonts w:ascii="Times New Roman" w:eastAsia="Times New Roman" w:hAnsi="Times New Roman" w:cs="Times New Roman"/>
          <w:sz w:val="26"/>
          <w:szCs w:val="26"/>
          <w:lang w:bidi="en-US"/>
        </w:rPr>
      </w:pPr>
    </w:p>
    <w:tbl>
      <w:tblPr>
        <w:tblStyle w:val="af9"/>
        <w:tblW w:w="9338" w:type="dxa"/>
        <w:tblLook w:val="04A0"/>
      </w:tblPr>
      <w:tblGrid>
        <w:gridCol w:w="4670"/>
        <w:gridCol w:w="4668"/>
      </w:tblGrid>
      <w:tr w:rsidR="00AF4C46" w:rsidTr="00D61111">
        <w:tc>
          <w:tcPr>
            <w:tcW w:w="4670" w:type="dxa"/>
            <w:tcBorders>
              <w:top w:val="nil"/>
              <w:left w:val="nil"/>
              <w:bottom w:val="nil"/>
              <w:right w:val="nil"/>
            </w:tcBorders>
          </w:tcPr>
          <w:p w:rsidR="00AF4C46" w:rsidRDefault="00AF4C46">
            <w:pPr>
              <w:widowControl w:val="0"/>
              <w:spacing w:after="0" w:line="240" w:lineRule="auto"/>
              <w:rPr>
                <w:rFonts w:ascii="Times New Roman" w:eastAsia="Times New Roman" w:hAnsi="Times New Roman" w:cs="Times New Roman"/>
                <w:sz w:val="28"/>
                <w:szCs w:val="28"/>
                <w:lang w:bidi="en-US"/>
              </w:rPr>
            </w:pPr>
          </w:p>
        </w:tc>
        <w:tc>
          <w:tcPr>
            <w:tcW w:w="4668" w:type="dxa"/>
            <w:tcBorders>
              <w:top w:val="nil"/>
              <w:left w:val="nil"/>
              <w:bottom w:val="nil"/>
              <w:right w:val="nil"/>
            </w:tcBorders>
          </w:tcPr>
          <w:p w:rsidR="00566F78" w:rsidRDefault="00566F78">
            <w:pPr>
              <w:widowControl w:val="0"/>
              <w:spacing w:after="0" w:line="240" w:lineRule="auto"/>
              <w:jc w:val="center"/>
              <w:rPr>
                <w:rFonts w:ascii="Times New Roman" w:eastAsia="Times New Roman" w:hAnsi="Times New Roman" w:cs="Times New Roman"/>
                <w:b/>
                <w:bCs/>
                <w:sz w:val="28"/>
                <w:szCs w:val="28"/>
                <w:lang w:bidi="en-US"/>
              </w:rPr>
            </w:pPr>
          </w:p>
          <w:p w:rsidR="00AF4C46" w:rsidRDefault="00A0281F">
            <w:pPr>
              <w:widowControl w:val="0"/>
              <w:spacing w:after="0" w:line="240" w:lineRule="auto"/>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Приложение к договору</w:t>
            </w:r>
          </w:p>
          <w:p w:rsidR="00AF4C46" w:rsidRDefault="00A0281F">
            <w:pPr>
              <w:widowControl w:val="0"/>
              <w:spacing w:after="0" w:line="240" w:lineRule="auto"/>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аренды земельного участка</w:t>
            </w:r>
          </w:p>
          <w:p w:rsidR="00AF4C46" w:rsidRDefault="00A0281F">
            <w:pPr>
              <w:widowControl w:val="0"/>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b/>
                <w:bCs/>
                <w:sz w:val="28"/>
                <w:szCs w:val="28"/>
                <w:lang w:bidi="en-US"/>
              </w:rPr>
              <w:t>от «____» _________20__ года</w:t>
            </w:r>
          </w:p>
        </w:tc>
      </w:tr>
    </w:tbl>
    <w:p w:rsidR="00AF4C46" w:rsidRDefault="00AF4C46">
      <w:pPr>
        <w:widowControl w:val="0"/>
        <w:spacing w:after="0" w:line="240" w:lineRule="auto"/>
        <w:rPr>
          <w:rFonts w:ascii="Times New Roman" w:eastAsia="Times New Roman" w:hAnsi="Times New Roman" w:cs="Times New Roman"/>
          <w:sz w:val="28"/>
          <w:szCs w:val="28"/>
          <w:lang w:bidi="en-US"/>
        </w:rPr>
      </w:pPr>
    </w:p>
    <w:p w:rsidR="00AF4C46" w:rsidRDefault="00AF4C46">
      <w:pPr>
        <w:widowControl w:val="0"/>
        <w:spacing w:after="0" w:line="240" w:lineRule="auto"/>
        <w:ind w:left="2880" w:firstLine="720"/>
        <w:rPr>
          <w:rFonts w:ascii="Times New Roman" w:eastAsia="Times New Roman" w:hAnsi="Times New Roman" w:cs="Times New Roman"/>
          <w:b/>
          <w:bCs/>
          <w:sz w:val="28"/>
          <w:szCs w:val="28"/>
          <w:lang w:bidi="en-US"/>
        </w:rPr>
      </w:pPr>
    </w:p>
    <w:p w:rsidR="00AF4C46" w:rsidRDefault="00A0281F">
      <w:pPr>
        <w:keepNext/>
        <w:widowControl w:val="0"/>
        <w:spacing w:after="0" w:line="240" w:lineRule="auto"/>
        <w:jc w:val="center"/>
        <w:outlineLvl w:val="3"/>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РАСЧЁТ</w:t>
      </w:r>
    </w:p>
    <w:p w:rsidR="00AF4C46" w:rsidRDefault="00A0281F">
      <w:pPr>
        <w:widowControl w:val="0"/>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арендной платы за земельный участок, </w:t>
      </w:r>
    </w:p>
    <w:p w:rsidR="00AF4C46" w:rsidRDefault="00A0281F">
      <w:pPr>
        <w:widowControl w:val="0"/>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расположенный на территории Белгородской области, ______________________________________</w:t>
      </w:r>
    </w:p>
    <w:p w:rsidR="00AF4C46" w:rsidRDefault="00AF4C46">
      <w:pPr>
        <w:widowControl w:val="0"/>
        <w:spacing w:after="0" w:line="240" w:lineRule="auto"/>
        <w:jc w:val="center"/>
        <w:rPr>
          <w:rFonts w:ascii="Times New Roman" w:eastAsia="Times New Roman" w:hAnsi="Times New Roman" w:cs="Times New Roman"/>
          <w:sz w:val="28"/>
          <w:szCs w:val="28"/>
          <w:lang w:bidi="en-US"/>
        </w:rPr>
      </w:pPr>
    </w:p>
    <w:tbl>
      <w:tblPr>
        <w:tblW w:w="10377" w:type="dxa"/>
        <w:tblInd w:w="-414" w:type="dxa"/>
        <w:tblCellMar>
          <w:left w:w="40" w:type="dxa"/>
          <w:right w:w="40" w:type="dxa"/>
        </w:tblCellMar>
        <w:tblLook w:val="04A0"/>
      </w:tblPr>
      <w:tblGrid>
        <w:gridCol w:w="2269"/>
        <w:gridCol w:w="1487"/>
        <w:gridCol w:w="1536"/>
        <w:gridCol w:w="2108"/>
        <w:gridCol w:w="1701"/>
        <w:gridCol w:w="1276"/>
      </w:tblGrid>
      <w:tr w:rsidR="00AF4C46">
        <w:trPr>
          <w:trHeight w:val="1334"/>
        </w:trPr>
        <w:tc>
          <w:tcPr>
            <w:tcW w:w="2268"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 xml:space="preserve">Кадастровый </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номер земельного участка</w:t>
            </w:r>
          </w:p>
        </w:tc>
        <w:tc>
          <w:tcPr>
            <w:tcW w:w="1487"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Площадь земельного участка (кв.м)</w:t>
            </w:r>
          </w:p>
        </w:tc>
        <w:tc>
          <w:tcPr>
            <w:tcW w:w="1536"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 xml:space="preserve">Кадастровая стоимость земельного участка, </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руб.</w:t>
            </w:r>
          </w:p>
        </w:tc>
        <w:tc>
          <w:tcPr>
            <w:tcW w:w="2108"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Размер ставки арендной платы в процентах от кадастровой стоимости</w:t>
            </w:r>
          </w:p>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Арендная</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 xml:space="preserve">плата </w:t>
            </w:r>
            <w:r>
              <w:rPr>
                <w:rFonts w:ascii="Times New Roman" w:eastAsia="Times New Roman" w:hAnsi="Times New Roman" w:cs="Times New Roman"/>
                <w:b/>
                <w:bCs/>
                <w:sz w:val="25"/>
                <w:szCs w:val="25"/>
                <w:lang w:bidi="en-US"/>
              </w:rPr>
              <w:br/>
              <w:t>в год</w:t>
            </w:r>
          </w:p>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(руб.)</w:t>
            </w:r>
          </w:p>
        </w:tc>
        <w:tc>
          <w:tcPr>
            <w:tcW w:w="1276" w:type="dxa"/>
            <w:tcBorders>
              <w:top w:val="single" w:sz="6" w:space="0" w:color="000000"/>
              <w:left w:val="single" w:sz="6" w:space="0" w:color="000000"/>
              <w:bottom w:val="single" w:sz="6" w:space="0" w:color="000000"/>
              <w:right w:val="single" w:sz="6" w:space="0" w:color="000000"/>
            </w:tcBorders>
          </w:tcPr>
          <w:p w:rsidR="00AF4C46" w:rsidRDefault="00A0281F">
            <w:pPr>
              <w:widowControl w:val="0"/>
              <w:spacing w:after="0" w:line="240" w:lineRule="auto"/>
              <w:jc w:val="center"/>
              <w:rPr>
                <w:rFonts w:ascii="Times New Roman" w:eastAsia="Times New Roman" w:hAnsi="Times New Roman" w:cs="Times New Roman"/>
                <w:sz w:val="20"/>
                <w:lang w:bidi="en-US"/>
              </w:rPr>
            </w:pPr>
            <w:r>
              <w:rPr>
                <w:rFonts w:ascii="Times New Roman" w:eastAsia="Times New Roman" w:hAnsi="Times New Roman" w:cs="Times New Roman"/>
                <w:b/>
                <w:bCs/>
                <w:sz w:val="25"/>
                <w:szCs w:val="25"/>
                <w:lang w:bidi="en-US"/>
              </w:rPr>
              <w:t>Арендная плата в квартал (руб.)</w:t>
            </w:r>
          </w:p>
        </w:tc>
      </w:tr>
      <w:tr w:rsidR="00AF4C46">
        <w:trPr>
          <w:trHeight w:val="300"/>
        </w:trPr>
        <w:tc>
          <w:tcPr>
            <w:tcW w:w="2268"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487"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5"/>
                <w:szCs w:val="25"/>
                <w:lang w:bidi="en-US"/>
              </w:rPr>
            </w:pPr>
          </w:p>
        </w:tc>
        <w:tc>
          <w:tcPr>
            <w:tcW w:w="2108"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0"/>
                <w:lang w:bidi="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F4C46" w:rsidRDefault="00AF4C46">
            <w:pPr>
              <w:widowControl w:val="0"/>
              <w:spacing w:after="0" w:line="240" w:lineRule="auto"/>
              <w:jc w:val="center"/>
              <w:rPr>
                <w:rFonts w:ascii="Times New Roman" w:eastAsia="Times New Roman" w:hAnsi="Times New Roman" w:cs="Times New Roman"/>
                <w:sz w:val="25"/>
                <w:szCs w:val="25"/>
                <w:lang w:bidi="en-US"/>
              </w:rPr>
            </w:pPr>
          </w:p>
        </w:tc>
        <w:tc>
          <w:tcPr>
            <w:tcW w:w="1276" w:type="dxa"/>
            <w:tcBorders>
              <w:top w:val="single" w:sz="6" w:space="0" w:color="000000"/>
              <w:left w:val="single" w:sz="6" w:space="0" w:color="000000"/>
              <w:bottom w:val="single" w:sz="6" w:space="0" w:color="000000"/>
              <w:right w:val="single" w:sz="6" w:space="0" w:color="000000"/>
            </w:tcBorders>
          </w:tcPr>
          <w:p w:rsidR="00AF4C46" w:rsidRDefault="00AF4C46">
            <w:pPr>
              <w:widowControl w:val="0"/>
              <w:spacing w:after="0" w:line="240" w:lineRule="auto"/>
              <w:jc w:val="center"/>
              <w:rPr>
                <w:rFonts w:ascii="Times New Roman" w:eastAsia="Times New Roman" w:hAnsi="Times New Roman" w:cs="Times New Roman"/>
                <w:sz w:val="25"/>
                <w:szCs w:val="25"/>
                <w:lang w:bidi="en-US"/>
              </w:rPr>
            </w:pPr>
          </w:p>
        </w:tc>
      </w:tr>
    </w:tbl>
    <w:p w:rsidR="00AF4C46" w:rsidRDefault="00AF4C46">
      <w:pPr>
        <w:widowControl w:val="0"/>
        <w:spacing w:after="0" w:line="240" w:lineRule="auto"/>
        <w:rPr>
          <w:rFonts w:ascii="Times New Roman" w:eastAsia="Times New Roman" w:hAnsi="Times New Roman" w:cs="Times New Roman"/>
          <w:sz w:val="20"/>
          <w:lang w:bidi="en-US"/>
        </w:rPr>
      </w:pPr>
    </w:p>
    <w:p w:rsidR="00AF4C46" w:rsidRDefault="00AF4C46">
      <w:pPr>
        <w:widowControl w:val="0"/>
        <w:spacing w:after="0" w:line="240" w:lineRule="auto"/>
        <w:jc w:val="center"/>
        <w:rPr>
          <w:rFonts w:ascii="Times New Roman" w:eastAsia="Times New Roman" w:hAnsi="Times New Roman" w:cs="Times New Roman"/>
          <w:sz w:val="28"/>
          <w:szCs w:val="28"/>
          <w:lang w:bidi="en-US"/>
        </w:rPr>
      </w:pPr>
    </w:p>
    <w:p w:rsidR="00AF4C46" w:rsidRDefault="00A0281F">
      <w:pPr>
        <w:spacing w:after="0" w:line="24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Арендная плата в год составляет: _____________ рублей.</w:t>
      </w:r>
    </w:p>
    <w:p w:rsidR="00AF4C46" w:rsidRDefault="00AF4C46">
      <w:pPr>
        <w:keepNext/>
        <w:widowControl w:val="0"/>
        <w:spacing w:after="0" w:line="240" w:lineRule="auto"/>
        <w:ind w:firstLine="720"/>
        <w:jc w:val="center"/>
        <w:outlineLvl w:val="4"/>
        <w:rPr>
          <w:rFonts w:ascii="Times New Roman" w:eastAsia="Times New Roman" w:hAnsi="Times New Roman" w:cs="Times New Roman"/>
          <w:b/>
          <w:bCs/>
          <w:sz w:val="28"/>
          <w:szCs w:val="28"/>
          <w:lang w:bidi="en-US"/>
        </w:rPr>
      </w:pPr>
    </w:p>
    <w:p w:rsidR="00AF4C46" w:rsidRDefault="00A0281F">
      <w:pPr>
        <w:keepNext/>
        <w:widowControl w:val="0"/>
        <w:spacing w:after="0" w:line="240" w:lineRule="auto"/>
        <w:ind w:firstLine="720"/>
        <w:jc w:val="center"/>
        <w:outlineLvl w:val="4"/>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ПОДПИСИ СТОРОН:</w:t>
      </w:r>
    </w:p>
    <w:p w:rsidR="00AF4C46" w:rsidRDefault="00AF4C46">
      <w:pPr>
        <w:widowControl w:val="0"/>
        <w:spacing w:after="0" w:line="240" w:lineRule="auto"/>
        <w:rPr>
          <w:rFonts w:ascii="Times New Roman" w:eastAsia="Times New Roman" w:hAnsi="Times New Roman" w:cs="Times New Roman"/>
          <w:sz w:val="28"/>
          <w:szCs w:val="28"/>
          <w:lang w:bidi="en-US"/>
        </w:rPr>
      </w:pPr>
    </w:p>
    <w:p w:rsidR="00AF4C46" w:rsidRDefault="00A0281F">
      <w:pPr>
        <w:spacing w:after="0" w:line="240" w:lineRule="auto"/>
        <w:ind w:firstLine="708"/>
        <w:jc w:val="both"/>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Арендодатель</w:t>
      </w:r>
      <w:r>
        <w:rPr>
          <w:rFonts w:ascii="Times New Roman" w:eastAsia="Times New Roman" w:hAnsi="Times New Roman" w:cs="Times New Roman"/>
          <w:sz w:val="28"/>
          <w:szCs w:val="28"/>
          <w:lang w:bidi="en-US"/>
        </w:rPr>
        <w:t xml:space="preserve">: </w:t>
      </w:r>
      <w:r>
        <w:rPr>
          <w:rFonts w:ascii="Times New Roman" w:eastAsia="Times New Roman" w:hAnsi="Times New Roman" w:cs="Times New Roman"/>
          <w:b/>
          <w:bCs/>
          <w:sz w:val="28"/>
          <w:szCs w:val="28"/>
          <w:lang w:bidi="en-US"/>
        </w:rPr>
        <w:t>_____________И.О. Фамилия</w:t>
      </w:r>
    </w:p>
    <w:p w:rsidR="00AF4C46" w:rsidRDefault="00AF4C46">
      <w:pPr>
        <w:spacing w:after="0" w:line="240" w:lineRule="auto"/>
        <w:jc w:val="center"/>
        <w:rPr>
          <w:rFonts w:ascii="Times New Roman" w:eastAsia="Times New Roman" w:hAnsi="Times New Roman" w:cs="Times New Roman"/>
          <w:bCs/>
          <w:sz w:val="28"/>
          <w:szCs w:val="28"/>
          <w:lang w:bidi="en-US"/>
        </w:rPr>
      </w:pPr>
    </w:p>
    <w:p w:rsidR="00AF4C46" w:rsidRDefault="00A0281F">
      <w:pPr>
        <w:spacing w:after="0" w:line="240" w:lineRule="auto"/>
        <w:jc w:val="center"/>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М.П.</w:t>
      </w:r>
    </w:p>
    <w:p w:rsidR="00AF4C46" w:rsidRDefault="00AF4C46">
      <w:pPr>
        <w:spacing w:after="0" w:line="240" w:lineRule="auto"/>
        <w:jc w:val="center"/>
        <w:rPr>
          <w:rFonts w:ascii="Times New Roman" w:eastAsia="Times New Roman" w:hAnsi="Times New Roman" w:cs="Times New Roman"/>
          <w:sz w:val="28"/>
          <w:szCs w:val="28"/>
          <w:lang w:bidi="en-US"/>
        </w:rPr>
      </w:pPr>
    </w:p>
    <w:p w:rsidR="00AF4C46" w:rsidRDefault="00AF4C46">
      <w:pPr>
        <w:spacing w:after="0" w:line="240" w:lineRule="auto"/>
        <w:jc w:val="center"/>
        <w:rPr>
          <w:rFonts w:ascii="Times New Roman" w:eastAsia="Times New Roman" w:hAnsi="Times New Roman" w:cs="Times New Roman"/>
          <w:sz w:val="28"/>
          <w:szCs w:val="28"/>
          <w:lang w:bidi="en-US"/>
        </w:rPr>
      </w:pPr>
    </w:p>
    <w:p w:rsidR="00AF4C46" w:rsidRDefault="00A0281F">
      <w:pPr>
        <w:spacing w:after="0" w:line="240" w:lineRule="auto"/>
        <w:ind w:firstLine="708"/>
        <w:jc w:val="both"/>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eastAsia="ru-RU"/>
        </w:rPr>
        <w:t>Арендатор:</w:t>
      </w:r>
      <w:r>
        <w:rPr>
          <w:rFonts w:ascii="Times New Roman" w:eastAsia="Times New Roman" w:hAnsi="Times New Roman" w:cs="Times New Roman"/>
          <w:b/>
          <w:bCs/>
          <w:sz w:val="28"/>
          <w:szCs w:val="28"/>
          <w:lang w:bidi="en-US"/>
        </w:rPr>
        <w:tab/>
        <w:t xml:space="preserve"> ______________И.О.Фамилия</w:t>
      </w:r>
    </w:p>
    <w:p w:rsidR="00AF4C46" w:rsidRDefault="00A0281F">
      <w:pPr>
        <w:spacing w:after="0" w:line="240" w:lineRule="auto"/>
        <w:jc w:val="center"/>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 xml:space="preserve">М.П.  </w:t>
      </w:r>
    </w:p>
    <w:p w:rsidR="00AF4C46" w:rsidRDefault="00AF4C46">
      <w:pPr>
        <w:spacing w:after="0" w:line="240" w:lineRule="auto"/>
        <w:rPr>
          <w:rFonts w:ascii="Times New Roman" w:eastAsia="Times New Roman" w:hAnsi="Times New Roman" w:cs="Times New Roman"/>
          <w:b/>
          <w:bCs/>
          <w:sz w:val="28"/>
          <w:szCs w:val="28"/>
          <w:lang w:bidi="en-US"/>
        </w:rPr>
      </w:pPr>
    </w:p>
    <w:p w:rsidR="00AF4C46" w:rsidRDefault="00AF4C46">
      <w:pPr>
        <w:widowControl w:val="0"/>
        <w:spacing w:after="0" w:line="240" w:lineRule="auto"/>
        <w:jc w:val="center"/>
        <w:rPr>
          <w:rFonts w:ascii="Times New Roman" w:eastAsia="Times New Roman" w:hAnsi="Times New Roman" w:cs="Times New Roman"/>
          <w:b/>
          <w:bCs/>
          <w:sz w:val="28"/>
          <w:szCs w:val="28"/>
          <w:lang w:bidi="en-US"/>
        </w:rPr>
      </w:pPr>
    </w:p>
    <w:tbl>
      <w:tblPr>
        <w:tblW w:w="9606" w:type="dxa"/>
        <w:tblLook w:val="04A0"/>
      </w:tblPr>
      <w:tblGrid>
        <w:gridCol w:w="5072"/>
        <w:gridCol w:w="4534"/>
      </w:tblGrid>
      <w:tr w:rsidR="00AF4C46">
        <w:trPr>
          <w:trHeight w:val="1003"/>
        </w:trPr>
        <w:tc>
          <w:tcPr>
            <w:tcW w:w="5071" w:type="dxa"/>
          </w:tcPr>
          <w:p w:rsidR="00AF4C46" w:rsidRDefault="00AF4C46">
            <w:pPr>
              <w:widowControl w:val="0"/>
              <w:spacing w:after="0" w:line="240" w:lineRule="auto"/>
              <w:rPr>
                <w:rFonts w:ascii="Times New Roman" w:eastAsia="Times New Roman" w:hAnsi="Times New Roman" w:cs="Times New Roman"/>
                <w:color w:val="000000"/>
                <w:sz w:val="26"/>
                <w:szCs w:val="26"/>
                <w:lang w:bidi="en-US"/>
              </w:rPr>
            </w:pPr>
          </w:p>
        </w:tc>
        <w:tc>
          <w:tcPr>
            <w:tcW w:w="4534" w:type="dxa"/>
          </w:tcPr>
          <w:p w:rsidR="00AF4C46" w:rsidRDefault="00AF4C46">
            <w:pPr>
              <w:widowControl w:val="0"/>
              <w:spacing w:after="0" w:line="240" w:lineRule="auto"/>
              <w:jc w:val="center"/>
              <w:rPr>
                <w:rFonts w:ascii="Times New Roman" w:eastAsia="Times New Roman" w:hAnsi="Times New Roman" w:cs="Times New Roman"/>
                <w:b/>
                <w:bCs/>
                <w:color w:val="000000"/>
                <w:sz w:val="26"/>
                <w:szCs w:val="26"/>
                <w:lang w:bidi="en-US"/>
              </w:rPr>
            </w:pPr>
          </w:p>
          <w:p w:rsidR="00D61111" w:rsidRDefault="00D61111">
            <w:pPr>
              <w:widowControl w:val="0"/>
              <w:spacing w:after="0" w:line="240" w:lineRule="auto"/>
              <w:jc w:val="center"/>
              <w:rPr>
                <w:rFonts w:ascii="Times New Roman" w:eastAsia="Times New Roman" w:hAnsi="Times New Roman" w:cs="Times New Roman"/>
                <w:b/>
                <w:bCs/>
                <w:color w:val="000000"/>
                <w:sz w:val="26"/>
                <w:szCs w:val="26"/>
                <w:lang w:bidi="en-US"/>
              </w:rPr>
            </w:pPr>
          </w:p>
          <w:p w:rsidR="00AF4C46" w:rsidRDefault="00A0281F">
            <w:pPr>
              <w:widowControl w:val="0"/>
              <w:spacing w:after="0" w:line="240" w:lineRule="auto"/>
              <w:jc w:val="center"/>
              <w:rPr>
                <w:rFonts w:ascii="Times New Roman" w:eastAsia="Times New Roman" w:hAnsi="Times New Roman" w:cs="Times New Roman"/>
                <w:b/>
                <w:bCs/>
                <w:color w:val="000000"/>
                <w:sz w:val="26"/>
                <w:szCs w:val="26"/>
                <w:lang w:bidi="en-US"/>
              </w:rPr>
            </w:pPr>
            <w:r>
              <w:rPr>
                <w:rFonts w:ascii="Times New Roman" w:eastAsia="Times New Roman" w:hAnsi="Times New Roman" w:cs="Times New Roman"/>
                <w:b/>
                <w:bCs/>
                <w:color w:val="000000"/>
                <w:sz w:val="26"/>
                <w:szCs w:val="26"/>
                <w:lang w:bidi="en-US"/>
              </w:rPr>
              <w:t>Приложение к договору                 аренды земельного участка</w:t>
            </w:r>
          </w:p>
          <w:p w:rsidR="00AF4C46" w:rsidRDefault="00A0281F">
            <w:pPr>
              <w:widowControl w:val="0"/>
              <w:spacing w:after="0" w:line="240" w:lineRule="auto"/>
              <w:jc w:val="center"/>
              <w:rPr>
                <w:rFonts w:ascii="Times New Roman" w:eastAsia="Times New Roman" w:hAnsi="Times New Roman" w:cs="Times New Roman"/>
                <w:b/>
                <w:bCs/>
                <w:color w:val="000000"/>
                <w:sz w:val="26"/>
                <w:szCs w:val="26"/>
                <w:lang w:bidi="en-US"/>
              </w:rPr>
            </w:pPr>
            <w:r>
              <w:rPr>
                <w:rFonts w:ascii="Times New Roman" w:eastAsia="Times New Roman" w:hAnsi="Times New Roman" w:cs="Times New Roman"/>
                <w:b/>
                <w:bCs/>
                <w:color w:val="000000"/>
                <w:sz w:val="26"/>
                <w:szCs w:val="26"/>
                <w:lang w:bidi="en-US"/>
              </w:rPr>
              <w:t>от «__»_________ 20___ г.</w:t>
            </w:r>
          </w:p>
          <w:p w:rsidR="00AF4C46" w:rsidRDefault="00AF4C46">
            <w:pPr>
              <w:widowControl w:val="0"/>
              <w:spacing w:after="0" w:line="240" w:lineRule="auto"/>
              <w:rPr>
                <w:rFonts w:ascii="Times New Roman" w:eastAsia="Times New Roman" w:hAnsi="Times New Roman" w:cs="Times New Roman"/>
                <w:b/>
                <w:bCs/>
                <w:color w:val="000000"/>
                <w:sz w:val="26"/>
                <w:szCs w:val="26"/>
                <w:lang w:bidi="en-US"/>
              </w:rPr>
            </w:pPr>
          </w:p>
        </w:tc>
      </w:tr>
    </w:tbl>
    <w:p w:rsidR="00AF4C46" w:rsidRDefault="00A0281F">
      <w:pPr>
        <w:keepNext/>
        <w:widowControl w:val="0"/>
        <w:spacing w:after="0" w:line="240" w:lineRule="auto"/>
        <w:jc w:val="center"/>
        <w:outlineLvl w:val="0"/>
        <w:rPr>
          <w:rFonts w:ascii="Times New Roman" w:eastAsia="Times New Roman" w:hAnsi="Times New Roman" w:cs="Times New Roman"/>
          <w:b/>
          <w:bCs/>
          <w:color w:val="000000"/>
          <w:sz w:val="26"/>
          <w:szCs w:val="26"/>
          <w:lang w:bidi="en-US"/>
        </w:rPr>
      </w:pPr>
      <w:r>
        <w:rPr>
          <w:rFonts w:ascii="Times New Roman" w:eastAsia="Times New Roman" w:hAnsi="Times New Roman" w:cs="Times New Roman"/>
          <w:b/>
          <w:bCs/>
          <w:color w:val="000000"/>
          <w:sz w:val="26"/>
          <w:szCs w:val="26"/>
          <w:lang w:bidi="en-US"/>
        </w:rPr>
        <w:t>АКТ ПРИЕМА-ПЕРЕДАЧИ</w:t>
      </w:r>
    </w:p>
    <w:p w:rsidR="00AF4C46" w:rsidRDefault="00A0281F">
      <w:pPr>
        <w:keepNext/>
        <w:widowControl w:val="0"/>
        <w:spacing w:after="0" w:line="240" w:lineRule="auto"/>
        <w:jc w:val="center"/>
        <w:outlineLvl w:val="2"/>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Российская Федерация, Белгородская область</w:t>
      </w:r>
    </w:p>
    <w:p w:rsidR="00AF4C46" w:rsidRDefault="00A0281F">
      <w:pPr>
        <w:keepNext/>
        <w:widowControl w:val="0"/>
        <w:spacing w:after="0" w:line="240" w:lineRule="auto"/>
        <w:jc w:val="center"/>
        <w:outlineLvl w:val="2"/>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«___» _________ 20___ года</w:t>
      </w:r>
    </w:p>
    <w:p w:rsidR="00AF4C46" w:rsidRDefault="00AF4C46">
      <w:pPr>
        <w:widowControl w:val="0"/>
        <w:spacing w:after="0" w:line="240" w:lineRule="auto"/>
        <w:rPr>
          <w:rFonts w:ascii="Times New Roman" w:eastAsia="Times New Roman" w:hAnsi="Times New Roman" w:cs="Times New Roman"/>
          <w:color w:val="000000"/>
          <w:sz w:val="26"/>
          <w:szCs w:val="26"/>
          <w:lang w:bidi="en-US"/>
        </w:rPr>
      </w:pP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На основании ______________________________________ от «__» _______20 ___ года № ______ «О предоставлении в аренду земельного участка» _______________________________________________________________________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(наименование Уполномоченного органа)</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в лице 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(должность уполномоченного лица и ФИО),</w:t>
      </w:r>
    </w:p>
    <w:p w:rsidR="00AF4C46" w:rsidRDefault="00A0281F">
      <w:pPr>
        <w:widowControl w:val="0"/>
        <w:spacing w:after="0" w:line="240" w:lineRule="auto"/>
        <w:ind w:firstLine="709"/>
        <w:jc w:val="both"/>
        <w:rPr>
          <w:rFonts w:ascii="Times New Roman" w:eastAsia="Times New Roman" w:hAnsi="Times New Roman" w:cs="Times New Roman"/>
          <w:color w:val="000000"/>
          <w:sz w:val="26"/>
          <w:szCs w:val="26"/>
          <w:lang w:bidi="en-US"/>
        </w:rPr>
      </w:pPr>
      <w:r>
        <w:rPr>
          <w:rFonts w:ascii="Times New Roman" w:eastAsia="Times New Roman" w:hAnsi="Times New Roman" w:cs="Times New Roman"/>
          <w:color w:val="000000"/>
          <w:sz w:val="26"/>
          <w:szCs w:val="26"/>
          <w:lang w:bidi="en-US"/>
        </w:rPr>
        <w:t>действующего на основании ____________________________, именуемый</w:t>
      </w:r>
      <w:r>
        <w:rPr>
          <w:rFonts w:ascii="Times New Roman" w:eastAsia="Times New Roman" w:hAnsi="Times New Roman" w:cs="Times New Roman"/>
          <w:color w:val="000000"/>
          <w:sz w:val="26"/>
          <w:szCs w:val="26"/>
          <w:lang w:bidi="en-US"/>
        </w:rPr>
        <w:br/>
        <w:t xml:space="preserve"> в дальнейшем «Арендодатель» и ___________________________ в лице _____________________________________, действующего на основании _____________, именуемое в дальнейшем «Арендатор», </w:t>
      </w:r>
      <w:r>
        <w:rPr>
          <w:rFonts w:ascii="Times New Roman" w:eastAsia="Times New Roman" w:hAnsi="Times New Roman" w:cs="Times New Roman"/>
          <w:color w:val="000000"/>
          <w:sz w:val="26"/>
          <w:szCs w:val="26"/>
          <w:lang w:bidi="en-US"/>
        </w:rPr>
        <w:br/>
        <w:t>и именуемые в дальнейшем «Стороны», составили настоящий акт о нижеследующем:</w:t>
      </w:r>
    </w:p>
    <w:p w:rsidR="00AF4C46" w:rsidRDefault="00A0281F">
      <w:pPr>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color w:val="000000"/>
          <w:sz w:val="26"/>
          <w:szCs w:val="26"/>
          <w:lang w:bidi="en-US"/>
        </w:rPr>
        <w:t xml:space="preserve">1. Арендодатель в соответствии с договором аренды земельного участка                  от «___» __________ 20___ года передал в аренду, а Арендатор принял находящийся                              в государственной собственности области земельный участок (далее – Участок)                         </w:t>
      </w:r>
      <w:r>
        <w:rPr>
          <w:rFonts w:ascii="Times New Roman" w:eastAsia="Times New Roman" w:hAnsi="Times New Roman" w:cs="Times New Roman"/>
          <w:sz w:val="26"/>
          <w:szCs w:val="26"/>
          <w:lang w:bidi="en-US"/>
        </w:rPr>
        <w:t xml:space="preserve">земельный участок                       (далее – Участок) </w:t>
      </w:r>
      <w:r>
        <w:rPr>
          <w:rFonts w:ascii="Times New Roman" w:eastAsia="Times New Roman" w:hAnsi="Times New Roman" w:cs="Times New Roman"/>
          <w:sz w:val="26"/>
          <w:szCs w:val="26"/>
          <w:lang w:eastAsia="ru-RU"/>
        </w:rPr>
        <w:t xml:space="preserve">земельный участок </w:t>
      </w:r>
      <w:r>
        <w:rPr>
          <w:rFonts w:ascii="Times New Roman" w:eastAsia="Calibri" w:hAnsi="Times New Roman"/>
          <w:sz w:val="26"/>
          <w:szCs w:val="26"/>
          <w:lang w:eastAsia="ru-RU"/>
        </w:rPr>
        <w:t xml:space="preserve">                                               категория земель ________________, площадью ________ кв. м с кадастровым номером ____________________, расположенный по адресу: _____________________________, вид разрешенного использования ______________________</w:t>
      </w:r>
      <w:r>
        <w:rPr>
          <w:rFonts w:ascii="Times New Roman" w:eastAsia="Times New Roman" w:hAnsi="Times New Roman" w:cs="Times New Roman"/>
          <w:sz w:val="26"/>
          <w:szCs w:val="26"/>
          <w:lang w:bidi="en-US"/>
        </w:rPr>
        <w:t>.</w:t>
      </w:r>
    </w:p>
    <w:p w:rsidR="00AF4C46" w:rsidRDefault="00A0281F">
      <w:pPr>
        <w:widowControl w:val="0"/>
        <w:spacing w:after="0" w:line="240" w:lineRule="auto"/>
        <w:ind w:firstLine="709"/>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2.  Претензий у Арендатора к Арендодателю по передаваемому земельному участку не имеется. </w:t>
      </w:r>
    </w:p>
    <w:p w:rsidR="00AF4C46" w:rsidRDefault="00A0281F">
      <w:pPr>
        <w:widowControl w:val="0"/>
        <w:spacing w:after="0" w:line="240"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3. Стороны считают, что все обязательства по передаче вышеуказанного земельного участка выполнены полностью.</w:t>
      </w:r>
    </w:p>
    <w:p w:rsidR="00AF4C46" w:rsidRDefault="00A0281F">
      <w:pPr>
        <w:spacing w:after="0" w:line="240" w:lineRule="auto"/>
        <w:jc w:val="both"/>
        <w:rPr>
          <w:rFonts w:ascii="Times New Roman" w:eastAsia="Times New Roman" w:hAnsi="Times New Roman" w:cs="Times New Roman"/>
          <w:spacing w:val="-20"/>
          <w:sz w:val="26"/>
          <w:szCs w:val="26"/>
          <w:lang w:eastAsia="ru-RU"/>
        </w:rPr>
      </w:pPr>
      <w:r>
        <w:rPr>
          <w:rFonts w:ascii="Times New Roman" w:eastAsia="Times New Roman" w:hAnsi="Times New Roman" w:cs="Times New Roman"/>
          <w:sz w:val="26"/>
          <w:szCs w:val="26"/>
          <w:lang w:eastAsia="ru-RU"/>
        </w:rPr>
        <w:t>4. Настоящий передаточный акт составлен и подписан в трех экземплярах,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 по Белгородской области.</w:t>
      </w:r>
    </w:p>
    <w:p w:rsidR="00AF4C46" w:rsidRDefault="00AF4C46">
      <w:pPr>
        <w:widowControl w:val="0"/>
        <w:spacing w:after="0" w:line="240" w:lineRule="auto"/>
        <w:jc w:val="both"/>
        <w:rPr>
          <w:rFonts w:ascii="Times New Roman" w:eastAsia="Times New Roman" w:hAnsi="Times New Roman" w:cs="Times New Roman"/>
          <w:sz w:val="26"/>
          <w:szCs w:val="26"/>
          <w:lang w:bidi="en-US"/>
        </w:rPr>
      </w:pPr>
    </w:p>
    <w:p w:rsidR="00AF4C46" w:rsidRDefault="00A0281F">
      <w:pPr>
        <w:spacing w:after="0" w:line="240" w:lineRule="auto"/>
        <w:jc w:val="center"/>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5. ПОДПИСИ СТОРОН</w:t>
      </w:r>
    </w:p>
    <w:p w:rsidR="00AF4C46" w:rsidRDefault="00AF4C46">
      <w:pPr>
        <w:widowControl w:val="0"/>
        <w:spacing w:after="0" w:line="240" w:lineRule="auto"/>
        <w:ind w:firstLine="720"/>
        <w:jc w:val="center"/>
        <w:rPr>
          <w:rFonts w:ascii="Times New Roman" w:eastAsia="Times New Roman" w:hAnsi="Times New Roman" w:cs="Times New Roman"/>
          <w:b/>
          <w:bCs/>
          <w:sz w:val="26"/>
          <w:szCs w:val="26"/>
          <w:lang w:bidi="en-US"/>
        </w:rPr>
      </w:pPr>
    </w:p>
    <w:p w:rsidR="00AF4C46" w:rsidRDefault="00A0281F">
      <w:pPr>
        <w:spacing w:after="0" w:line="240" w:lineRule="auto"/>
        <w:ind w:firstLine="708"/>
        <w:jc w:val="both"/>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bidi="en-US"/>
        </w:rPr>
        <w:t>Арендодатель</w:t>
      </w:r>
      <w:r>
        <w:rPr>
          <w:rFonts w:ascii="Times New Roman" w:eastAsia="Times New Roman" w:hAnsi="Times New Roman" w:cs="Times New Roman"/>
          <w:sz w:val="26"/>
          <w:szCs w:val="26"/>
          <w:lang w:bidi="en-US"/>
        </w:rPr>
        <w:t xml:space="preserve">: </w:t>
      </w:r>
      <w:r>
        <w:rPr>
          <w:rFonts w:ascii="Times New Roman" w:eastAsia="Times New Roman" w:hAnsi="Times New Roman" w:cs="Times New Roman"/>
          <w:b/>
          <w:bCs/>
          <w:sz w:val="26"/>
          <w:szCs w:val="26"/>
          <w:lang w:bidi="en-US"/>
        </w:rPr>
        <w:t>_____________И.О. Фамилия</w:t>
      </w:r>
    </w:p>
    <w:p w:rsidR="00AF4C46" w:rsidRDefault="00AF4C46">
      <w:pPr>
        <w:spacing w:after="0" w:line="240" w:lineRule="auto"/>
        <w:ind w:firstLine="708"/>
        <w:jc w:val="both"/>
        <w:rPr>
          <w:rFonts w:ascii="Times New Roman" w:eastAsia="Times New Roman" w:hAnsi="Times New Roman" w:cs="Times New Roman"/>
          <w:b/>
          <w:bCs/>
          <w:sz w:val="26"/>
          <w:szCs w:val="26"/>
          <w:lang w:bidi="en-US"/>
        </w:rPr>
      </w:pPr>
    </w:p>
    <w:p w:rsidR="00AF4C46" w:rsidRDefault="00A0281F">
      <w:pPr>
        <w:spacing w:after="0" w:line="240" w:lineRule="auto"/>
        <w:rPr>
          <w:rFonts w:ascii="Times New Roman" w:eastAsia="Times New Roman" w:hAnsi="Times New Roman" w:cs="Times New Roman"/>
          <w:b/>
          <w:bCs/>
          <w:sz w:val="26"/>
          <w:szCs w:val="26"/>
          <w:lang w:bidi="en-US"/>
        </w:rPr>
      </w:pPr>
      <w:r>
        <w:rPr>
          <w:rFonts w:ascii="Times New Roman" w:eastAsia="Times New Roman" w:hAnsi="Times New Roman" w:cs="Times New Roman"/>
          <w:bCs/>
          <w:sz w:val="18"/>
          <w:szCs w:val="18"/>
          <w:lang w:bidi="en-US"/>
        </w:rPr>
        <w:t>М.П.</w:t>
      </w:r>
    </w:p>
    <w:p w:rsidR="00AF4C46" w:rsidRDefault="00AF4C46">
      <w:pPr>
        <w:spacing w:after="0" w:line="240" w:lineRule="auto"/>
        <w:ind w:firstLine="708"/>
        <w:jc w:val="both"/>
        <w:rPr>
          <w:rFonts w:ascii="Times New Roman" w:eastAsia="Times New Roman" w:hAnsi="Times New Roman" w:cs="Times New Roman"/>
          <w:b/>
          <w:bCs/>
          <w:sz w:val="26"/>
          <w:szCs w:val="26"/>
          <w:lang w:eastAsia="ru-RU"/>
        </w:rPr>
      </w:pPr>
    </w:p>
    <w:p w:rsidR="00AF4C46" w:rsidRDefault="00A0281F">
      <w:pPr>
        <w:spacing w:after="0" w:line="240" w:lineRule="auto"/>
        <w:ind w:firstLine="708"/>
        <w:jc w:val="both"/>
        <w:rPr>
          <w:rFonts w:ascii="Times New Roman" w:eastAsia="Times New Roman" w:hAnsi="Times New Roman" w:cs="Times New Roman"/>
          <w:b/>
          <w:bCs/>
          <w:sz w:val="26"/>
          <w:szCs w:val="26"/>
          <w:lang w:bidi="en-US"/>
        </w:rPr>
      </w:pPr>
      <w:r>
        <w:rPr>
          <w:rFonts w:ascii="Times New Roman" w:eastAsia="Times New Roman" w:hAnsi="Times New Roman" w:cs="Times New Roman"/>
          <w:b/>
          <w:bCs/>
          <w:sz w:val="26"/>
          <w:szCs w:val="26"/>
          <w:lang w:eastAsia="ru-RU"/>
        </w:rPr>
        <w:lastRenderedPageBreak/>
        <w:t>Арендатор:</w:t>
      </w:r>
      <w:r>
        <w:rPr>
          <w:rFonts w:ascii="Times New Roman" w:eastAsia="Times New Roman" w:hAnsi="Times New Roman" w:cs="Times New Roman"/>
          <w:b/>
          <w:bCs/>
          <w:sz w:val="26"/>
          <w:szCs w:val="26"/>
          <w:lang w:bidi="en-US"/>
        </w:rPr>
        <w:tab/>
        <w:t>______________И.О. Фамилия</w:t>
      </w:r>
    </w:p>
    <w:p w:rsidR="00AF4C46" w:rsidRDefault="00AF4C46">
      <w:pPr>
        <w:spacing w:after="0" w:line="240" w:lineRule="auto"/>
        <w:rPr>
          <w:rFonts w:ascii="Times New Roman" w:eastAsia="Times New Roman" w:hAnsi="Times New Roman" w:cs="Times New Roman"/>
          <w:b/>
          <w:bCs/>
          <w:sz w:val="26"/>
          <w:szCs w:val="26"/>
          <w:lang w:bidi="en-US"/>
        </w:rPr>
      </w:pPr>
    </w:p>
    <w:p w:rsidR="00AF4C46" w:rsidRDefault="00A0281F">
      <w:pPr>
        <w:spacing w:after="0" w:line="240" w:lineRule="auto"/>
        <w:rPr>
          <w:rFonts w:ascii="Times New Roman" w:eastAsia="Times New Roman" w:hAnsi="Times New Roman" w:cs="Times New Roman"/>
          <w:bCs/>
          <w:sz w:val="18"/>
          <w:szCs w:val="18"/>
          <w:lang w:bidi="en-US"/>
        </w:rPr>
      </w:pPr>
      <w:r>
        <w:rPr>
          <w:rFonts w:ascii="Times New Roman" w:eastAsia="Times New Roman" w:hAnsi="Times New Roman" w:cs="Times New Roman"/>
          <w:bCs/>
          <w:sz w:val="18"/>
          <w:szCs w:val="18"/>
          <w:lang w:bidi="en-US"/>
        </w:rPr>
        <w:t>М.</w:t>
      </w:r>
    </w:p>
    <w:p w:rsidR="00AF4C46" w:rsidRDefault="00AF4C46">
      <w:pPr>
        <w:spacing w:after="0" w:line="240" w:lineRule="auto"/>
        <w:jc w:val="both"/>
        <w:rPr>
          <w:rFonts w:ascii="Times New Roman" w:eastAsia="Times New Roman" w:hAnsi="Times New Roman" w:cs="Times New Roman"/>
          <w:sz w:val="26"/>
          <w:szCs w:val="26"/>
          <w:lang w:bidi="en-US"/>
        </w:rPr>
      </w:pPr>
    </w:p>
    <w:p w:rsidR="00AF4C46" w:rsidRDefault="00AF4C46">
      <w:pPr>
        <w:spacing w:after="0" w:line="240" w:lineRule="auto"/>
        <w:jc w:val="both"/>
        <w:rPr>
          <w:rFonts w:ascii="Times New Roman" w:eastAsia="Times New Roman" w:hAnsi="Times New Roman" w:cs="Times New Roman"/>
          <w:sz w:val="26"/>
          <w:szCs w:val="26"/>
          <w:lang w:bidi="en-US"/>
        </w:rPr>
      </w:pPr>
    </w:p>
    <w:tbl>
      <w:tblPr>
        <w:tblStyle w:val="af9"/>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Приложение № 4</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AF4C46" w:rsidRDefault="00AF4C46">
      <w:pPr>
        <w:spacing w:after="0" w:line="240" w:lineRule="auto"/>
        <w:ind w:firstLine="709"/>
        <w:jc w:val="center"/>
        <w:rPr>
          <w:rFonts w:ascii="Times New Roman" w:hAnsi="Times New Roman" w:cs="Times New Roman"/>
          <w:b/>
          <w:sz w:val="26"/>
          <w:szCs w:val="26"/>
        </w:rPr>
      </w:pPr>
    </w:p>
    <w:p w:rsidR="00AF4C46" w:rsidRDefault="00A0281F">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«___»________ _______ года</w:t>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t>№______</w:t>
      </w:r>
    </w:p>
    <w:p w:rsidR="00AF4C46" w:rsidRDefault="00AF4C46">
      <w:pPr>
        <w:spacing w:after="0" w:line="240" w:lineRule="auto"/>
        <w:rPr>
          <w:rFonts w:ascii="Times New Roman" w:eastAsia="Times New Roman" w:hAnsi="Times New Roman" w:cs="Times New Roman"/>
          <w:sz w:val="28"/>
          <w:szCs w:val="20"/>
          <w:lang w:eastAsia="ru-RU"/>
        </w:rPr>
      </w:pPr>
    </w:p>
    <w:p w:rsidR="00AF4C46" w:rsidRDefault="00A0281F">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предоставлении земельного участка</w:t>
      </w:r>
    </w:p>
    <w:p w:rsidR="00AF4C46" w:rsidRDefault="00A0281F">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 постоянное (бессрочное) пользование</w:t>
      </w:r>
    </w:p>
    <w:p w:rsidR="00AF4C46" w:rsidRDefault="00AF4C46">
      <w:pPr>
        <w:spacing w:after="0" w:line="240" w:lineRule="auto"/>
        <w:rPr>
          <w:rFonts w:ascii="Times New Roman" w:eastAsia="Times New Roman" w:hAnsi="Times New Roman" w:cs="Times New Roman"/>
          <w:sz w:val="26"/>
          <w:szCs w:val="20"/>
          <w:lang w:eastAsia="ru-RU"/>
        </w:rPr>
      </w:pP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 Земельным кодексом Российской Федерации, законом Белгородской области от 7 июня 2011 года № 44 «О порядке управления и распоряжения государственной собственностью Белгородской области», _____________________________________________________________, на основании</w:t>
      </w:r>
    </w:p>
    <w:p w:rsidR="00AF4C46" w:rsidRDefault="00A0281F">
      <w:pPr>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18"/>
          <w:szCs w:val="18"/>
          <w:lang w:eastAsia="ru-RU"/>
        </w:rPr>
        <w:t>реквизиты иных правовых актов – в случае необходимости</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заявления_________________________________________________________________</w:t>
      </w:r>
    </w:p>
    <w:p w:rsidR="00AF4C46" w:rsidRDefault="00A028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 _____ года №_______:</w:t>
      </w:r>
    </w:p>
    <w:p w:rsidR="00AF4C46" w:rsidRDefault="00AF4C46">
      <w:pPr>
        <w:spacing w:after="0" w:line="240" w:lineRule="auto"/>
        <w:ind w:firstLine="851"/>
        <w:jc w:val="both"/>
        <w:rPr>
          <w:rFonts w:ascii="Times New Roman" w:eastAsia="Times New Roman" w:hAnsi="Times New Roman" w:cs="Times New Roman"/>
          <w:sz w:val="18"/>
          <w:szCs w:val="18"/>
          <w:lang w:eastAsia="ru-RU"/>
        </w:rPr>
      </w:pP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1.Предоставить________________________________________________________</w:t>
      </w:r>
    </w:p>
    <w:p w:rsidR="00AF4C46" w:rsidRDefault="00A028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полное наименование юридического лица, ОГРН</w:t>
      </w:r>
    </w:p>
    <w:p w:rsidR="00AF4C46" w:rsidRDefault="00AF4C46">
      <w:pPr>
        <w:spacing w:after="0" w:line="240" w:lineRule="auto"/>
        <w:rPr>
          <w:rFonts w:ascii="Times New Roman" w:eastAsia="Times New Roman" w:hAnsi="Times New Roman" w:cs="Times New Roman"/>
          <w:sz w:val="20"/>
          <w:szCs w:val="20"/>
          <w:lang w:eastAsia="ru-RU"/>
        </w:rPr>
      </w:pP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постоянное (бессрочное) пользование земельный участок:  </w:t>
      </w:r>
    </w:p>
    <w:p w:rsidR="00AF4C46" w:rsidRDefault="00A0281F">
      <w:pPr>
        <w:spacing w:after="0" w:line="240" w:lineRule="auto"/>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__________________________________________________________________________</w:t>
      </w:r>
    </w:p>
    <w:p w:rsidR="00AF4C46" w:rsidRDefault="00A028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характеристики, позволяющие однозначно идентифицировать земельный участок: категория земель, кадастровый номер, площадь, местоположение, разрешенное использование</w:t>
      </w: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Отделу ________________________________________________________ (Ф.И.О. начальника отдела) обеспечить:</w:t>
      </w: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оформление акта приема-передачи земельного участка, указанного в пункте 1 настоящего распоряжения, в постоянное (бессрочное) пользование;</w:t>
      </w:r>
    </w:p>
    <w:p w:rsidR="00AF4C46" w:rsidRDefault="00A0281F">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государственную регистрацию права постоянного (бессрочного) пользования земельным участком, указанным в пункте 1 настоящего распоряжения.</w:t>
      </w:r>
    </w:p>
    <w:p w:rsidR="00AF4C46" w:rsidRDefault="00A0281F">
      <w:pPr>
        <w:pStyle w:val="a3"/>
        <w:rPr>
          <w:sz w:val="26"/>
          <w:szCs w:val="26"/>
        </w:rPr>
      </w:pPr>
      <w:r>
        <w:rPr>
          <w:sz w:val="26"/>
          <w:szCs w:val="26"/>
        </w:rPr>
        <w:t>3. Отделу ___________________________________________________ обеспечить внесение изменений в реестр государственной собственности Белгородской области.</w:t>
      </w:r>
    </w:p>
    <w:p w:rsidR="00AF4C46" w:rsidRDefault="00A0281F">
      <w:pPr>
        <w:spacing w:after="0" w:line="240" w:lineRule="auto"/>
        <w:ind w:firstLine="720"/>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6"/>
          <w:lang w:eastAsia="ru-RU"/>
        </w:rPr>
        <w:t>4. Контроль за исполнением распоряжения возложить на</w:t>
      </w:r>
      <w:r>
        <w:rPr>
          <w:rFonts w:ascii="Times New Roman" w:eastAsia="Times New Roman" w:hAnsi="Times New Roman" w:cs="Times New Roman"/>
          <w:sz w:val="26"/>
          <w:szCs w:val="20"/>
          <w:lang w:eastAsia="ru-RU"/>
        </w:rPr>
        <w:t xml:space="preserve"> _________________________________________________________________________.</w:t>
      </w:r>
    </w:p>
    <w:p w:rsidR="00AF4C46" w:rsidRDefault="00A0281F">
      <w:pPr>
        <w:keepNext/>
        <w:spacing w:after="0" w:line="240" w:lineRule="auto"/>
        <w:jc w:val="both"/>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18"/>
          <w:szCs w:val="18"/>
          <w:lang w:eastAsia="ru-RU"/>
        </w:rPr>
        <w:t xml:space="preserve">должность, инициалы, фамилия должностного лица, на которого возлагается функция по осуществлению контроля </w:t>
      </w:r>
    </w:p>
    <w:p w:rsidR="00AF4C46" w:rsidRDefault="00AF4C46">
      <w:pPr>
        <w:spacing w:after="0" w:line="240" w:lineRule="auto"/>
        <w:ind w:firstLine="720"/>
        <w:jc w:val="both"/>
        <w:rPr>
          <w:rFonts w:ascii="Times New Roman" w:eastAsia="Times New Roman" w:hAnsi="Times New Roman" w:cs="Times New Roman"/>
          <w:sz w:val="26"/>
          <w:szCs w:val="26"/>
          <w:lang w:eastAsia="ru-RU"/>
        </w:rPr>
      </w:pPr>
    </w:p>
    <w:p w:rsidR="00AF4C46" w:rsidRDefault="00AF4C46">
      <w:pPr>
        <w:spacing w:after="0" w:line="240" w:lineRule="auto"/>
        <w:ind w:firstLine="720"/>
        <w:jc w:val="both"/>
        <w:rPr>
          <w:rFonts w:ascii="Times New Roman" w:eastAsia="Times New Roman" w:hAnsi="Times New Roman" w:cs="Times New Roman"/>
          <w:sz w:val="26"/>
          <w:szCs w:val="26"/>
          <w:lang w:eastAsia="ru-RU"/>
        </w:rPr>
      </w:pPr>
    </w:p>
    <w:p w:rsidR="00AF4C46" w:rsidRDefault="00AF4C46">
      <w:pPr>
        <w:spacing w:after="0" w:line="240" w:lineRule="auto"/>
        <w:rPr>
          <w:rFonts w:ascii="Times New Roman" w:eastAsia="Times New Roman" w:hAnsi="Times New Roman" w:cs="Times New Roman"/>
          <w:sz w:val="26"/>
          <w:szCs w:val="26"/>
          <w:lang w:eastAsia="ru-RU"/>
        </w:rPr>
      </w:pPr>
    </w:p>
    <w:p w:rsidR="00AF4C46" w:rsidRDefault="00AF4C46">
      <w:pPr>
        <w:spacing w:after="0" w:line="240" w:lineRule="auto"/>
        <w:rPr>
          <w:rFonts w:ascii="Times New Roman" w:eastAsia="Times New Roman" w:hAnsi="Times New Roman" w:cs="Times New Roman"/>
          <w:sz w:val="26"/>
          <w:szCs w:val="26"/>
          <w:lang w:eastAsia="ru-RU"/>
        </w:rPr>
      </w:pPr>
    </w:p>
    <w:tbl>
      <w:tblPr>
        <w:tblW w:w="9774" w:type="dxa"/>
        <w:tblInd w:w="250" w:type="dxa"/>
        <w:tblLook w:val="04A0"/>
      </w:tblPr>
      <w:tblGrid>
        <w:gridCol w:w="4817"/>
        <w:gridCol w:w="2271"/>
        <w:gridCol w:w="2686"/>
      </w:tblGrid>
      <w:tr w:rsidR="00AF4C46">
        <w:tc>
          <w:tcPr>
            <w:tcW w:w="4817" w:type="dxa"/>
            <w:shd w:val="clear" w:color="auto" w:fill="auto"/>
          </w:tcPr>
          <w:p w:rsidR="00AF4C46" w:rsidRDefault="00A0281F">
            <w:pPr>
              <w:keepNext/>
              <w:spacing w:after="0" w:line="240" w:lineRule="auto"/>
              <w:jc w:val="center"/>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26"/>
                <w:szCs w:val="26"/>
                <w:lang w:eastAsia="ru-RU"/>
              </w:rPr>
              <w:t>____________________________</w:t>
            </w:r>
          </w:p>
          <w:p w:rsidR="00AF4C46" w:rsidRDefault="00A0281F">
            <w:pPr>
              <w:keepNext/>
              <w:spacing w:after="0" w:line="240" w:lineRule="auto"/>
              <w:jc w:val="center"/>
              <w:outlineLvl w:val="0"/>
              <w:rPr>
                <w:rFonts w:ascii="Arial" w:eastAsia="Times New Roman" w:hAnsi="Arial" w:cs="Arial"/>
                <w:b/>
                <w:bCs/>
                <w:kern w:val="2"/>
                <w:sz w:val="28"/>
                <w:szCs w:val="28"/>
                <w:lang w:eastAsia="ru-RU"/>
              </w:rPr>
            </w:pPr>
            <w:r>
              <w:rPr>
                <w:rFonts w:ascii="Times New Roman" w:eastAsia="Times New Roman" w:hAnsi="Times New Roman" w:cs="Times New Roman"/>
                <w:sz w:val="18"/>
                <w:szCs w:val="18"/>
                <w:lang w:eastAsia="ru-RU"/>
              </w:rPr>
              <w:t xml:space="preserve">Должность </w:t>
            </w:r>
          </w:p>
        </w:tc>
        <w:tc>
          <w:tcPr>
            <w:tcW w:w="2271" w:type="dxa"/>
            <w:shd w:val="clear" w:color="auto" w:fill="auto"/>
          </w:tcPr>
          <w:p w:rsidR="00AF4C46" w:rsidRDefault="00AF4C46">
            <w:pPr>
              <w:pBdr>
                <w:bottom w:val="single" w:sz="12" w:space="1" w:color="000000"/>
              </w:pBdr>
              <w:spacing w:after="0" w:line="240" w:lineRule="auto"/>
              <w:jc w:val="center"/>
              <w:rPr>
                <w:rFonts w:ascii="Times New Roman" w:eastAsia="Times New Roman" w:hAnsi="Times New Roman" w:cs="Times New Roman"/>
                <w:sz w:val="26"/>
                <w:szCs w:val="26"/>
                <w:lang w:eastAsia="ru-RU"/>
              </w:rPr>
            </w:pPr>
          </w:p>
          <w:p w:rsidR="00AF4C46" w:rsidRDefault="00A0281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18"/>
                <w:szCs w:val="18"/>
                <w:lang w:eastAsia="ru-RU"/>
              </w:rPr>
              <w:t>подпись</w:t>
            </w:r>
          </w:p>
        </w:tc>
        <w:tc>
          <w:tcPr>
            <w:tcW w:w="2686" w:type="dxa"/>
            <w:shd w:val="clear" w:color="auto" w:fill="auto"/>
          </w:tcPr>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w:t>
            </w:r>
          </w:p>
          <w:p w:rsidR="00AF4C46" w:rsidRDefault="00A028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18"/>
                <w:szCs w:val="18"/>
                <w:lang w:eastAsia="ru-RU"/>
              </w:rPr>
              <w:t>И.О. Фамилия</w:t>
            </w:r>
          </w:p>
        </w:tc>
      </w:tr>
    </w:tbl>
    <w:p w:rsidR="00AF4C46" w:rsidRDefault="00AF4C46">
      <w:pPr>
        <w:spacing w:after="0" w:line="240" w:lineRule="auto"/>
        <w:rPr>
          <w:rFonts w:ascii="Times New Roman" w:eastAsia="Times New Roman" w:hAnsi="Times New Roman" w:cs="Times New Roman"/>
          <w:b/>
          <w:sz w:val="26"/>
          <w:szCs w:val="26"/>
          <w:lang w:eastAsia="ru-RU"/>
        </w:rPr>
      </w:pPr>
    </w:p>
    <w:tbl>
      <w:tblPr>
        <w:tblStyle w:val="af9"/>
        <w:tblW w:w="9345" w:type="dxa"/>
        <w:tblLook w:val="04A0"/>
      </w:tblPr>
      <w:tblGrid>
        <w:gridCol w:w="4672"/>
        <w:gridCol w:w="4673"/>
      </w:tblGrid>
      <w:tr w:rsidR="00AF4C46">
        <w:tc>
          <w:tcPr>
            <w:tcW w:w="4672" w:type="dxa"/>
            <w:tcBorders>
              <w:top w:val="nil"/>
              <w:left w:val="nil"/>
              <w:bottom w:val="nil"/>
              <w:right w:val="nil"/>
            </w:tcBorders>
          </w:tcPr>
          <w:p w:rsidR="00AF4C46" w:rsidRDefault="00AF4C46">
            <w:pPr>
              <w:spacing w:after="0" w:line="240" w:lineRule="auto"/>
              <w:jc w:val="both"/>
              <w:rPr>
                <w:rFonts w:ascii="Times New Roman" w:hAnsi="Times New Roman"/>
                <w:color w:val="000000"/>
                <w:sz w:val="26"/>
                <w:szCs w:val="26"/>
              </w:rPr>
            </w:pPr>
          </w:p>
        </w:tc>
        <w:tc>
          <w:tcPr>
            <w:tcW w:w="4672" w:type="dxa"/>
            <w:tcBorders>
              <w:top w:val="nil"/>
              <w:left w:val="nil"/>
              <w:bottom w:val="nil"/>
              <w:right w:val="nil"/>
            </w:tcBorders>
          </w:tcPr>
          <w:p w:rsidR="00D61111" w:rsidRDefault="00D61111">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566F78" w:rsidRDefault="00566F78">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D61111" w:rsidRDefault="00D61111">
            <w:pP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Приложение №5</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F4C46">
            <w:pPr>
              <w:pBdr>
                <w:bottom w:val="single" w:sz="12" w:space="1" w:color="000000"/>
              </w:pBdr>
              <w:spacing w:after="0" w:line="240" w:lineRule="auto"/>
              <w:jc w:val="center"/>
              <w:rPr>
                <w:rFonts w:ascii="Times New Roman" w:hAnsi="Times New Roman"/>
                <w:color w:val="000000"/>
                <w:sz w:val="26"/>
                <w:szCs w:val="26"/>
              </w:rPr>
            </w:pPr>
          </w:p>
          <w:p w:rsidR="00AF4C46" w:rsidRDefault="00A0281F">
            <w:pPr>
              <w:spacing w:after="0" w:line="240" w:lineRule="auto"/>
              <w:jc w:val="center"/>
              <w:rPr>
                <w:rFonts w:ascii="Times New Roman" w:hAnsi="Times New Roman" w:cs="Times New Roman"/>
                <w:sz w:val="28"/>
                <w:szCs w:val="28"/>
              </w:rPr>
            </w:pPr>
            <w:r>
              <w:rPr>
                <w:rFonts w:ascii="Times New Roman" w:hAnsi="Times New Roman"/>
                <w:color w:val="000000"/>
                <w:sz w:val="26"/>
                <w:szCs w:val="26"/>
              </w:rPr>
              <w:t>от «__» _______________202_ года</w:t>
            </w:r>
          </w:p>
          <w:p w:rsidR="00AF4C46" w:rsidRDefault="00AF4C46">
            <w:pPr>
              <w:spacing w:after="0" w:line="240" w:lineRule="auto"/>
              <w:jc w:val="both"/>
              <w:rPr>
                <w:rFonts w:ascii="Times New Roman" w:hAnsi="Times New Roman"/>
                <w:color w:val="000000"/>
                <w:sz w:val="26"/>
                <w:szCs w:val="26"/>
              </w:rPr>
            </w:pPr>
          </w:p>
        </w:tc>
      </w:tr>
    </w:tbl>
    <w:p w:rsidR="00AF4C46" w:rsidRDefault="00AF4C46">
      <w:pPr>
        <w:spacing w:after="0" w:line="240" w:lineRule="auto"/>
        <w:ind w:firstLine="709"/>
        <w:jc w:val="both"/>
        <w:rPr>
          <w:rFonts w:ascii="Times New Roman" w:hAnsi="Times New Roman"/>
          <w:color w:val="000000"/>
          <w:sz w:val="26"/>
          <w:szCs w:val="26"/>
        </w:rPr>
      </w:pPr>
    </w:p>
    <w:p w:rsidR="00AF4C46" w:rsidRDefault="00A0281F">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Форма договора безвозмездного пользования земельным участком, находящим</w:t>
      </w:r>
      <w:r w:rsidR="00703CD9">
        <w:rPr>
          <w:rFonts w:ascii="Times New Roman" w:hAnsi="Times New Roman" w:cs="Times New Roman"/>
          <w:b/>
          <w:sz w:val="26"/>
          <w:szCs w:val="26"/>
          <w:lang w:val="en-US"/>
        </w:rPr>
        <w:t>c</w:t>
      </w:r>
      <w:r>
        <w:rPr>
          <w:rFonts w:ascii="Times New Roman" w:hAnsi="Times New Roman" w:cs="Times New Roman"/>
          <w:b/>
          <w:sz w:val="26"/>
          <w:szCs w:val="26"/>
        </w:rPr>
        <w:t>я в муниципальной собственности или государственная собственность на который не разграничена</w:t>
      </w:r>
    </w:p>
    <w:p w:rsidR="00AF4C46" w:rsidRDefault="00AF4C46">
      <w:pPr>
        <w:spacing w:after="0" w:line="240" w:lineRule="auto"/>
        <w:jc w:val="center"/>
        <w:rPr>
          <w:rFonts w:ascii="Times New Roman" w:eastAsia="Times New Roman" w:hAnsi="Times New Roman" w:cs="Times New Roman"/>
          <w:b/>
          <w:bCs/>
          <w:sz w:val="26"/>
          <w:szCs w:val="26"/>
          <w:lang w:eastAsia="ru-RU"/>
        </w:rPr>
      </w:pPr>
    </w:p>
    <w:p w:rsidR="00AF4C46" w:rsidRDefault="00A0281F">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ДОГОВОР БЕЗВОЗМЕЗДНОГО</w:t>
      </w:r>
    </w:p>
    <w:p w:rsidR="00AF4C46" w:rsidRDefault="00A0281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ПОЛЬЗОВАНИЯ ЗЕМЕЛЬНЫМ УЧАСТКОМ</w:t>
      </w:r>
    </w:p>
    <w:p w:rsidR="00AF4C46" w:rsidRDefault="00AF4C46">
      <w:pPr>
        <w:spacing w:after="0" w:line="240" w:lineRule="auto"/>
        <w:jc w:val="center"/>
        <w:rPr>
          <w:rFonts w:ascii="Times New Roman" w:eastAsia="Times New Roman" w:hAnsi="Times New Roman" w:cs="Times New Roman"/>
          <w:sz w:val="26"/>
          <w:szCs w:val="26"/>
          <w:lang w:eastAsia="ru-RU"/>
        </w:rPr>
      </w:pPr>
    </w:p>
    <w:p w:rsidR="00AF4C46" w:rsidRDefault="00A0281F">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(место заключения)</w:t>
      </w:r>
      <w:r>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ab/>
        <w:t xml:space="preserve">        «___» ________ 20___ года</w:t>
      </w:r>
    </w:p>
    <w:p w:rsidR="00AF4C46" w:rsidRDefault="00AF4C46">
      <w:pPr>
        <w:spacing w:after="0" w:line="240" w:lineRule="auto"/>
        <w:rPr>
          <w:rFonts w:ascii="Times New Roman" w:eastAsia="Times New Roman" w:hAnsi="Times New Roman" w:cs="Times New Roman"/>
          <w:sz w:val="26"/>
          <w:szCs w:val="26"/>
          <w:lang w:eastAsia="ru-RU"/>
        </w:rPr>
      </w:pP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основании 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(распорядительного акта)</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 ________20___ года № ____«О предоставлении земельного участка в безвозмездное пользование» 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уполномоченного органа),</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именуемое в дальнейшем «_______________», в лице _______________________________________________________________________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(должность уполномоченного лица и ФИО),</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действующего на основании _________________________________________, с одной стороны, и 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(наименование Стороны 2),</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именуемое в дальнейшем «____________», </w:t>
      </w:r>
      <w:r>
        <w:rPr>
          <w:rFonts w:ascii="Times New Roman" w:eastAsia="Times New Roman" w:hAnsi="Times New Roman" w:cs="Times New Roman"/>
          <w:sz w:val="26"/>
          <w:szCs w:val="26"/>
          <w:lang w:eastAsia="ru-RU"/>
        </w:rPr>
        <w:br/>
        <w:t>в лице ______________________________________________________________,</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(должность уполномоченного лица и ФИО),</w:t>
      </w:r>
    </w:p>
    <w:p w:rsidR="00AF4C46" w:rsidRDefault="00A0281F">
      <w:pPr>
        <w:widowControl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действующего на основании ________________________________________, с другой стороны, и именуемые в дальнейшем «Стороны», заключили настоящий договор (далее - Договор) о нижеследующем:</w:t>
      </w:r>
    </w:p>
    <w:p w:rsidR="00AF4C46" w:rsidRDefault="00AF4C46">
      <w:pPr>
        <w:spacing w:after="0" w:line="240" w:lineRule="auto"/>
        <w:ind w:firstLine="709"/>
        <w:jc w:val="both"/>
        <w:rPr>
          <w:rFonts w:ascii="Times New Roman" w:eastAsia="Times New Roman" w:hAnsi="Times New Roman" w:cs="Times New Roman"/>
          <w:sz w:val="26"/>
          <w:szCs w:val="26"/>
          <w:lang w:eastAsia="ru-RU"/>
        </w:rPr>
      </w:pP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 Предмет Договора</w:t>
      </w:r>
    </w:p>
    <w:p w:rsidR="00AF4C46" w:rsidRDefault="00A0281F">
      <w:pPr>
        <w:widowControl w:val="0"/>
        <w:spacing w:after="0" w:line="240" w:lineRule="auto"/>
        <w:ind w:left="57" w:firstLine="66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Сторона 1 предоставляет, а Сторона 2 принимает в безвозмездное пользование сроком на 11 месяцев находящийся в государственной собственности земельный участок </w:t>
      </w:r>
      <w:r>
        <w:rPr>
          <w:rFonts w:ascii="Times New Roman" w:eastAsia="Calibri" w:hAnsi="Times New Roman"/>
          <w:sz w:val="26"/>
          <w:szCs w:val="26"/>
          <w:lang w:eastAsia="ru-RU"/>
        </w:rPr>
        <w:t xml:space="preserve">  категория земель ________________, площадью ________кв. м с кадастровым номером ____________________, расположенный по адресу: _____________________________, вид разрешенного использования ______________________,</w:t>
      </w:r>
      <w:r>
        <w:rPr>
          <w:rFonts w:ascii="Times New Roman" w:eastAsia="Times New Roman" w:hAnsi="Times New Roman" w:cs="Times New Roman"/>
          <w:sz w:val="26"/>
          <w:szCs w:val="26"/>
          <w:lang w:eastAsia="ru-RU"/>
        </w:rPr>
        <w:t xml:space="preserve"> в целях ____________________________.</w:t>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На Участке объекты недвижимости, введенные в эксплуатацию, отсутствуют/имеются. </w:t>
      </w:r>
    </w:p>
    <w:p w:rsidR="00AF4C46" w:rsidRDefault="00AF4C46">
      <w:pPr>
        <w:spacing w:after="0" w:line="240" w:lineRule="auto"/>
        <w:jc w:val="center"/>
        <w:rPr>
          <w:rFonts w:ascii="Times New Roman" w:eastAsia="Times New Roman" w:hAnsi="Times New Roman" w:cs="Times New Roman"/>
          <w:b/>
          <w:bCs/>
          <w:sz w:val="26"/>
          <w:szCs w:val="26"/>
          <w:lang w:eastAsia="ru-RU"/>
        </w:rPr>
      </w:pPr>
    </w:p>
    <w:p w:rsidR="00AF4C46" w:rsidRDefault="00A0281F">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 Срок Договора</w:t>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 Срок использования Участка устанавливается</w:t>
      </w:r>
      <w:r>
        <w:rPr>
          <w:rFonts w:ascii="Times New Roman" w:eastAsia="Times New Roman" w:hAnsi="Times New Roman" w:cs="Times New Roman"/>
          <w:b/>
          <w:sz w:val="26"/>
          <w:szCs w:val="26"/>
          <w:lang w:eastAsia="ru-RU"/>
        </w:rPr>
        <w:t xml:space="preserve"> с «___» _________20__ года  по «___</w:t>
      </w:r>
      <w:r>
        <w:rPr>
          <w:rFonts w:ascii="Times New Roman" w:eastAsia="Times New Roman" w:hAnsi="Times New Roman" w:cs="Times New Roman"/>
          <w:b/>
          <w:bCs/>
          <w:sz w:val="26"/>
          <w:szCs w:val="26"/>
          <w:lang w:eastAsia="ru-RU"/>
        </w:rPr>
        <w:t>» __________</w:t>
      </w:r>
      <w:r>
        <w:rPr>
          <w:rFonts w:ascii="Times New Roman" w:eastAsia="Times New Roman" w:hAnsi="Times New Roman" w:cs="Times New Roman"/>
          <w:b/>
          <w:sz w:val="26"/>
          <w:szCs w:val="26"/>
          <w:lang w:eastAsia="ru-RU"/>
        </w:rPr>
        <w:t xml:space="preserve"> 20____ года</w:t>
      </w:r>
      <w:r>
        <w:rPr>
          <w:rFonts w:ascii="Times New Roman" w:eastAsia="Times New Roman" w:hAnsi="Times New Roman" w:cs="Times New Roman"/>
          <w:sz w:val="26"/>
          <w:szCs w:val="26"/>
          <w:lang w:eastAsia="ru-RU"/>
        </w:rPr>
        <w:t xml:space="preserve">. </w:t>
      </w:r>
    </w:p>
    <w:p w:rsidR="00AF4C46" w:rsidRDefault="00A0281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 Договор вступает в силу с момента его подписания Сторонами.</w:t>
      </w: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3. Права и обязанности Сторон</w:t>
      </w: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3.1. Сторона 1 имеет право:</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в случаях нарушения других условий Договора.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3.1.2. На беспрепятственный доступ на территорию используемого земельного участка с целью его осмотра на предмет соблюдения условий Договора.</w:t>
      </w:r>
    </w:p>
    <w:p w:rsidR="00AF4C46" w:rsidRDefault="00A0281F">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3.1.3. На возмещение убытков, причиненных ухудшением качества Участка и экологической обстановки в результате хозяйственной деятельности Учреждения, а также по иным основаниям, предусмотренным законодательством Российской Федерации.</w:t>
      </w: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3.2. Сторона 1 обязана:</w:t>
      </w:r>
    </w:p>
    <w:p w:rsidR="00AF4C46" w:rsidRDefault="00A0281F">
      <w:pPr>
        <w:spacing w:after="0" w:line="240" w:lineRule="auto"/>
        <w:jc w:val="both"/>
        <w:rPr>
          <w:rFonts w:ascii="Times New Roman" w:eastAsia="Times New Roman" w:hAnsi="Times New Roman" w:cs="Times New Roman"/>
          <w:spacing w:val="3"/>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pacing w:val="3"/>
          <w:sz w:val="26"/>
          <w:szCs w:val="26"/>
          <w:lang w:eastAsia="ru-RU"/>
        </w:rPr>
        <w:t>3.2.1. Передать Учреждению Участок, указанный в пункте 1.1 настоящего Договора.</w:t>
      </w:r>
    </w:p>
    <w:p w:rsidR="00AF4C46" w:rsidRDefault="00A0281F">
      <w:pPr>
        <w:spacing w:after="0" w:line="240" w:lineRule="auto"/>
        <w:jc w:val="both"/>
        <w:rPr>
          <w:rFonts w:ascii="Times New Roman" w:eastAsia="Times New Roman" w:hAnsi="Times New Roman" w:cs="Times New Roman"/>
          <w:spacing w:val="3"/>
          <w:sz w:val="26"/>
          <w:szCs w:val="26"/>
          <w:lang w:eastAsia="ru-RU"/>
        </w:rPr>
      </w:pPr>
      <w:r>
        <w:rPr>
          <w:rFonts w:ascii="Times New Roman" w:eastAsia="Times New Roman" w:hAnsi="Times New Roman" w:cs="Times New Roman"/>
          <w:spacing w:val="3"/>
          <w:sz w:val="26"/>
          <w:szCs w:val="26"/>
          <w:lang w:eastAsia="ru-RU"/>
        </w:rPr>
        <w:tab/>
        <w:t>3.2.2. Выполнять в полном объеме все условия Договора.</w:t>
      </w: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3.3. Сторона 2 имеет право:</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3.3.1.Использовать Участок на условиях, установленных Договором.</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3.3.2. Осуществлять застройку Участка на основании проектной документации, прошедшей в установленном законодательством порядке согласование </w:t>
      </w:r>
      <w:r>
        <w:rPr>
          <w:rFonts w:ascii="Times New Roman" w:eastAsia="Times New Roman" w:hAnsi="Times New Roman" w:cs="Times New Roman"/>
          <w:sz w:val="26"/>
          <w:szCs w:val="26"/>
          <w:lang w:eastAsia="ru-RU"/>
        </w:rPr>
        <w:br/>
        <w:t>и государственную экспертизу, и разрешения на строительство.</w:t>
      </w:r>
    </w:p>
    <w:p w:rsidR="00AF4C46" w:rsidRDefault="00A0281F">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3.4. Сторона 2 обязана: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3.4.1. Выполнять в полном объеме все условия Договора.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3.4.2. Использовать Участок в соответствии с целевым назначением.</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3.4.3. Обеспечить Министерству (его законным представителям), представителям органов государственного земельного контроля доступ на Участок по их требованию.</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3.4.4. Выполнять условия эксплуатации подземных и наземных коммуникаций, и не препятствовать их ремонту и обслуживанию.</w:t>
      </w:r>
    </w:p>
    <w:p w:rsidR="00AF4C46" w:rsidRDefault="00A0281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3.4.5. Соблюдать требования действующего законодательства, в том числе, касающиеся охраны окружающей среды, санитарных норм, противопожарных правил, правового режима использования земельного участка.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3.4.6. Не допускать действий, приводящих к ухудшению экологической обстановки на используемом земельном участке и прилегающих к нему территориях.</w:t>
      </w:r>
    </w:p>
    <w:p w:rsidR="00AF4C46" w:rsidRDefault="00A0281F" w:rsidP="00566F7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b/>
          <w:sz w:val="26"/>
          <w:szCs w:val="26"/>
          <w:lang w:eastAsia="ru-RU"/>
        </w:rPr>
        <w:t>3.5. Сторона 1 и Сторона 2</w:t>
      </w:r>
      <w:r>
        <w:rPr>
          <w:rFonts w:ascii="Times New Roman" w:eastAsia="Times New Roman" w:hAnsi="Times New Roman" w:cs="Times New Roman"/>
          <w:sz w:val="26"/>
          <w:szCs w:val="26"/>
          <w:lang w:eastAsia="ru-RU"/>
        </w:rPr>
        <w:t xml:space="preserve"> имеют иные права и несут иные обязанности, установленные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 Ответственность Сторон</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4.1. За нарушение условий Договора Стороны несут ответственность, предусмотренную законодательством Российской Федерации.</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4.2.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 Изменение, расторжение и прекращение Договора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5.1. Все изменения и (или) дополнения к Договору оформляются Сторонами в письменной форме.</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5.2. Договор может быть расторгнут по требованию Министерства, по решению суда на основании и в порядке, установленном гражданским законодательством.</w:t>
      </w:r>
    </w:p>
    <w:p w:rsidR="00AF4C46" w:rsidRDefault="00A0281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6. Заключительные положения</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6.1. Настоящий Договор имеет силу передаточного акта.</w:t>
      </w:r>
    </w:p>
    <w:p w:rsidR="00AF4C46" w:rsidRDefault="00A0281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6.2. Договор составлен в 2 (двух) экземплярах, имеющих одинаковую юридическую силу, по одному экземпляру для каждой из Сторон.</w:t>
      </w:r>
    </w:p>
    <w:p w:rsidR="00AF4C46" w:rsidRDefault="00A0281F">
      <w:pPr>
        <w:tabs>
          <w:tab w:val="left" w:pos="4500"/>
        </w:tabs>
        <w:spacing w:after="0" w:line="240" w:lineRule="auto"/>
        <w:ind w:right="-185"/>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7. Адреса, реквизиты и подписи Сторон</w:t>
      </w:r>
    </w:p>
    <w:p w:rsidR="00566F78" w:rsidRDefault="00566F78">
      <w:pPr>
        <w:widowControl w:val="0"/>
        <w:spacing w:after="0" w:line="240" w:lineRule="auto"/>
        <w:jc w:val="center"/>
        <w:rPr>
          <w:rFonts w:ascii="Times New Roman" w:eastAsia="Times New Roman" w:hAnsi="Times New Roman" w:cs="Times New Roman"/>
          <w:b/>
          <w:sz w:val="26"/>
          <w:szCs w:val="26"/>
          <w:lang w:eastAsia="ru-RU"/>
        </w:rPr>
      </w:pPr>
    </w:p>
    <w:p w:rsidR="00566F78" w:rsidRDefault="00566F78">
      <w:pPr>
        <w:widowControl w:val="0"/>
        <w:spacing w:after="0" w:line="240" w:lineRule="auto"/>
        <w:jc w:val="center"/>
        <w:rPr>
          <w:rFonts w:ascii="Times New Roman" w:eastAsia="Times New Roman" w:hAnsi="Times New Roman" w:cs="Times New Roman"/>
          <w:b/>
          <w:sz w:val="26"/>
          <w:szCs w:val="26"/>
          <w:lang w:eastAsia="ru-RU"/>
        </w:rPr>
      </w:pPr>
    </w:p>
    <w:p w:rsidR="00AF4C46" w:rsidRDefault="00A0281F">
      <w:pPr>
        <w:widowControl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Приложение к Договору:</w:t>
      </w:r>
    </w:p>
    <w:p w:rsidR="00AF4C46" w:rsidRDefault="00AF4C46">
      <w:pPr>
        <w:widowControl w:val="0"/>
        <w:spacing w:after="0" w:line="240" w:lineRule="auto"/>
        <w:jc w:val="both"/>
        <w:rPr>
          <w:rFonts w:ascii="Times New Roman" w:eastAsia="Times New Roman" w:hAnsi="Times New Roman" w:cs="Times New Roman"/>
          <w:sz w:val="26"/>
          <w:szCs w:val="26"/>
          <w:lang w:eastAsia="ru-RU"/>
        </w:rPr>
      </w:pPr>
    </w:p>
    <w:p w:rsidR="00AF4C46" w:rsidRDefault="00A0281F">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Распорядительный акт Уполномоченного органа от «___» __________ 20___ года № ____«О предоставлении земельного участка в безвозмездное пользование».</w:t>
      </w:r>
    </w:p>
    <w:p w:rsidR="00AF4C46" w:rsidRDefault="00A0281F">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Выписка из Единого государственного реестра недвижимости об основных характеристиках и зарегистрированных правах.</w:t>
      </w:r>
    </w:p>
    <w:p w:rsidR="00AF4C46" w:rsidRDefault="00AF4C46">
      <w:pPr>
        <w:spacing w:after="0" w:line="240" w:lineRule="auto"/>
        <w:ind w:firstLine="709"/>
        <w:jc w:val="center"/>
        <w:rPr>
          <w:rFonts w:ascii="Times New Roman" w:hAnsi="Times New Roman" w:cs="Times New Roman"/>
          <w:b/>
          <w:sz w:val="26"/>
          <w:szCs w:val="26"/>
        </w:rPr>
      </w:pPr>
    </w:p>
    <w:p w:rsidR="00AF4C46" w:rsidRDefault="00AF4C46">
      <w:pPr>
        <w:spacing w:after="0" w:line="240" w:lineRule="auto"/>
        <w:ind w:firstLine="709"/>
        <w:jc w:val="center"/>
        <w:rPr>
          <w:rFonts w:ascii="Times New Roman" w:eastAsia="Times New Roman" w:hAnsi="Times New Roman" w:cs="Times New Roman"/>
          <w:b/>
          <w:sz w:val="26"/>
          <w:szCs w:val="26"/>
          <w:lang w:eastAsia="ru-RU"/>
        </w:rPr>
      </w:pPr>
    </w:p>
    <w:tbl>
      <w:tblPr>
        <w:tblStyle w:val="af9"/>
        <w:tblW w:w="4673" w:type="dxa"/>
        <w:jc w:val="right"/>
        <w:tblLook w:val="04A0"/>
      </w:tblPr>
      <w:tblGrid>
        <w:gridCol w:w="4673"/>
      </w:tblGrid>
      <w:tr w:rsidR="00AF4C46">
        <w:trPr>
          <w:jc w:val="right"/>
        </w:trPr>
        <w:tc>
          <w:tcPr>
            <w:tcW w:w="4673" w:type="dxa"/>
            <w:tcBorders>
              <w:top w:val="nil"/>
              <w:left w:val="nil"/>
              <w:bottom w:val="nil"/>
              <w:right w:val="nil"/>
            </w:tcBorders>
          </w:tcPr>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Приложение № 6</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0281F">
      <w:pPr>
        <w:jc w:val="center"/>
        <w:rPr>
          <w:rFonts w:ascii="Times New Roman" w:hAnsi="Times New Roman" w:cs="Times New Roman"/>
          <w:b/>
          <w:sz w:val="26"/>
          <w:szCs w:val="26"/>
        </w:rPr>
      </w:pPr>
      <w:r>
        <w:rPr>
          <w:rFonts w:ascii="Times New Roman" w:hAnsi="Times New Roman" w:cs="Times New Roman"/>
          <w:b/>
          <w:sz w:val="26"/>
          <w:szCs w:val="26"/>
        </w:rPr>
        <w:t xml:space="preserve">Форма решения об отказе в предоставлении муниципальной услуги </w:t>
      </w:r>
    </w:p>
    <w:tbl>
      <w:tblPr>
        <w:tblStyle w:val="af9"/>
        <w:tblW w:w="9345" w:type="dxa"/>
        <w:tblLook w:val="04A0"/>
      </w:tblPr>
      <w:tblGrid>
        <w:gridCol w:w="4672"/>
        <w:gridCol w:w="4673"/>
      </w:tblGrid>
      <w:tr w:rsidR="00AF4C46" w:rsidTr="00566F78">
        <w:tc>
          <w:tcPr>
            <w:tcW w:w="4672" w:type="dxa"/>
            <w:tcBorders>
              <w:top w:val="nil"/>
              <w:left w:val="nil"/>
              <w:bottom w:val="nil"/>
              <w:right w:val="nil"/>
            </w:tcBorders>
          </w:tcPr>
          <w:p w:rsidR="00AF4C46" w:rsidRDefault="00AF4C46">
            <w:pPr>
              <w:spacing w:after="0" w:line="240" w:lineRule="auto"/>
              <w:jc w:val="center"/>
              <w:rPr>
                <w:rFonts w:ascii="Times New Roman" w:hAnsi="Times New Roman" w:cs="Times New Roman"/>
                <w:sz w:val="26"/>
                <w:szCs w:val="26"/>
              </w:rPr>
            </w:pPr>
          </w:p>
        </w:tc>
        <w:tc>
          <w:tcPr>
            <w:tcW w:w="4673" w:type="dxa"/>
            <w:tcBorders>
              <w:top w:val="nil"/>
              <w:left w:val="nil"/>
              <w:bottom w:val="nil"/>
              <w:right w:val="nil"/>
            </w:tcBorders>
          </w:tcPr>
          <w:p w:rsidR="00AF4C46" w:rsidRDefault="00A02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Кому: ___________________________ (ФИО (последнее при наличии) физического лица, индивидуального предпринимателя или полное наименование юридического лица)</w:t>
            </w:r>
          </w:p>
          <w:p w:rsidR="00AF4C46" w:rsidRDefault="00AF4C46">
            <w:pPr>
              <w:spacing w:after="0" w:line="240" w:lineRule="auto"/>
              <w:jc w:val="center"/>
              <w:rPr>
                <w:rFonts w:ascii="Times New Roman" w:hAnsi="Times New Roman" w:cs="Times New Roman"/>
                <w:sz w:val="26"/>
                <w:szCs w:val="26"/>
              </w:rPr>
            </w:pPr>
          </w:p>
        </w:tc>
      </w:tr>
    </w:tbl>
    <w:p w:rsidR="00AF4C46" w:rsidRDefault="00A0281F">
      <w:pPr>
        <w:pBdr>
          <w:bottom w:val="single" w:sz="12" w:space="1" w:color="000000"/>
        </w:pBdr>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Земельным кодексом РФ, административным регламентом,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 утвержденным _____________(указывается орган, утвердивший административный регламент)  от ___.____.___ № _____, ____________ (указывается наименование Уполномоченного органа) рассмотрен запрос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от ___.____.___ №_____ (далее соответственно – </w:t>
      </w:r>
      <w:r>
        <w:rPr>
          <w:rFonts w:ascii="Times New Roman" w:hAnsi="Times New Roman" w:cs="Times New Roman"/>
          <w:sz w:val="26"/>
          <w:szCs w:val="26"/>
        </w:rPr>
        <w:lastRenderedPageBreak/>
        <w:t xml:space="preserve">запрос, государственная услуга) и принято решение об отказе в предоставлении муниципальной услуги по следующим основаниям:_________________(указываются основание со ссылкой на соответствующий подпункт из подраздела  Административного регламента, в котором содержится основание для отказа в предоставлении муниципальной услуги). Вы вправе повторно обратиться в __________________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 Административного регламента, регулирующего указанную муниципальную услугу, а также в судебном порядке в соответствии с законодательством Российской Федерации. </w:t>
      </w:r>
    </w:p>
    <w:p w:rsidR="00AF4C46" w:rsidRDefault="00A0281F">
      <w:pPr>
        <w:pBdr>
          <w:bottom w:val="single" w:sz="12" w:space="1" w:color="000000"/>
        </w:pBdr>
        <w:ind w:firstLine="708"/>
        <w:jc w:val="both"/>
        <w:rPr>
          <w:rFonts w:ascii="Times New Roman" w:hAnsi="Times New Roman" w:cs="Times New Roman"/>
          <w:sz w:val="26"/>
          <w:szCs w:val="26"/>
        </w:rPr>
      </w:pPr>
      <w:r>
        <w:rPr>
          <w:rFonts w:ascii="Times New Roman" w:hAnsi="Times New Roman" w:cs="Times New Roman"/>
          <w:sz w:val="26"/>
          <w:szCs w:val="26"/>
        </w:rPr>
        <w:t>Дополнительно информируем: __________________________________ ____________________________________________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AF4C46" w:rsidRDefault="00A0281F">
      <w:pPr>
        <w:ind w:firstLine="708"/>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__________________________________________________________________(уполномоченное должностное лицо Администрации) подпись, фамилия, инициалы)</w:t>
      </w:r>
    </w:p>
    <w:tbl>
      <w:tblPr>
        <w:tblStyle w:val="af9"/>
        <w:tblW w:w="4673" w:type="dxa"/>
        <w:jc w:val="right"/>
        <w:tblLook w:val="04A0"/>
      </w:tblPr>
      <w:tblGrid>
        <w:gridCol w:w="4673"/>
      </w:tblGrid>
      <w:tr w:rsidR="00AF4C46">
        <w:trPr>
          <w:jc w:val="right"/>
        </w:trPr>
        <w:tc>
          <w:tcPr>
            <w:tcW w:w="4673" w:type="dxa"/>
            <w:tcBorders>
              <w:top w:val="nil"/>
              <w:left w:val="nil"/>
              <w:bottom w:val="nil"/>
              <w:right w:val="nil"/>
            </w:tcBorders>
          </w:tcPr>
          <w:p w:rsidR="00D61111" w:rsidRDefault="00D61111">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lastRenderedPageBreak/>
              <w:t>Приложение № 7</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0281F">
      <w:pPr>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Форма заявления о предоставлении муниципальной услуги </w:t>
      </w:r>
    </w:p>
    <w:p w:rsidR="00AF4C46" w:rsidRDefault="00A0281F">
      <w:pPr>
        <w:widowControl w:val="0"/>
        <w:tabs>
          <w:tab w:val="left" w:pos="4678"/>
        </w:tabs>
        <w:spacing w:after="0" w:line="276" w:lineRule="auto"/>
        <w:ind w:left="326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уполномоченного органа, в который направляется заявление, фамилию, имя, отчество соответствующего должностного лица, должность соответствующего лица</w:t>
      </w:r>
    </w:p>
    <w:p w:rsidR="00AF4C46" w:rsidRDefault="00AF4C46">
      <w:pPr>
        <w:widowControl w:val="0"/>
        <w:tabs>
          <w:tab w:val="left" w:pos="4678"/>
        </w:tabs>
        <w:spacing w:after="0" w:line="276" w:lineRule="auto"/>
        <w:ind w:left="3261"/>
        <w:rPr>
          <w:rFonts w:ascii="Times New Roman" w:eastAsia="Times New Roman" w:hAnsi="Times New Roman" w:cs="Times New Roman"/>
          <w:sz w:val="26"/>
          <w:szCs w:val="26"/>
        </w:rPr>
      </w:pP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Сведения о заявителе:_______________________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юридических лиц: наименование,  адрес местонахождения;</w:t>
      </w:r>
      <w:r w:rsidR="00556EE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ИНН</w:t>
      </w:r>
      <w:r>
        <w:rPr>
          <w:rFonts w:ascii="Times New Roman" w:eastAsia="Times New Roman" w:hAnsi="Times New Roman" w:cs="Times New Roman"/>
          <w:color w:val="000000" w:themeColor="text1"/>
          <w:sz w:val="26"/>
          <w:szCs w:val="26"/>
        </w:rPr>
        <w:t xml:space="preserve"> (для российских юридических лиц)</w:t>
      </w:r>
      <w:r>
        <w:rPr>
          <w:rFonts w:ascii="Times New Roman" w:eastAsia="Times New Roman" w:hAnsi="Times New Roman" w:cs="Times New Roman"/>
          <w:sz w:val="26"/>
          <w:szCs w:val="26"/>
        </w:rPr>
        <w:t>, ОГРН;</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физических лиц: ФИО,  данные документа, удостоверяющего личность, место жительства, почтовый адрес и (или) адрес электронной почты (при наличии)</w:t>
      </w:r>
    </w:p>
    <w:p w:rsidR="00AF4C46" w:rsidRDefault="00AF4C46">
      <w:pPr>
        <w:pStyle w:val="ConsPlusNonformat"/>
        <w:jc w:val="both"/>
      </w:pPr>
    </w:p>
    <w:p w:rsidR="00AF4C46" w:rsidRDefault="00A0281F">
      <w:pPr>
        <w:spacing w:after="0" w:line="276"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ЗАЯВЛЕНИЕ</w:t>
      </w:r>
    </w:p>
    <w:p w:rsidR="00AF4C46" w:rsidRDefault="00A0281F">
      <w:pPr>
        <w:spacing w:after="0" w:line="276"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о предоставлении земельного участка</w:t>
      </w:r>
    </w:p>
    <w:p w:rsidR="00AF4C46" w:rsidRDefault="00AF4C46">
      <w:pPr>
        <w:spacing w:after="0" w:line="240" w:lineRule="auto"/>
        <w:jc w:val="center"/>
        <w:rPr>
          <w:rFonts w:ascii="Times New Roman" w:eastAsia="Times New Roman" w:hAnsi="Times New Roman" w:cs="Times New Roman"/>
          <w:color w:val="000000"/>
          <w:sz w:val="26"/>
          <w:szCs w:val="26"/>
          <w:lang w:eastAsia="ru-RU"/>
        </w:rPr>
      </w:pPr>
    </w:p>
    <w:p w:rsidR="00AF4C46" w:rsidRDefault="00A0281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Прошу предоставить земельный участок с кадастровым номером в ______________.</w:t>
      </w:r>
    </w:p>
    <w:p w:rsidR="00AF4C46" w:rsidRDefault="00A0281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Основание предоставления земельного участка: 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Цель использования земельного участка ______________________________________.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Реквизиты об изъятии земельного участка для государственных или муниципальных нужд _______________________________________________________________________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w:t>
      </w:r>
    </w:p>
    <w:p w:rsidR="00AF4C46" w:rsidRDefault="00A0281F">
      <w:pPr>
        <w:spacing w:after="0" w:line="276"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Реквизиты решения о предварительном согласовании предоставления земельного участка_________________________________________________________________</w:t>
      </w:r>
    </w:p>
    <w:p w:rsidR="00AF4C46" w:rsidRDefault="00AF4C46">
      <w:pPr>
        <w:spacing w:after="0" w:line="276" w:lineRule="auto"/>
        <w:jc w:val="both"/>
        <w:rPr>
          <w:rFonts w:ascii="Times New Roman" w:eastAsia="Times New Roman" w:hAnsi="Times New Roman" w:cs="Times New Roman"/>
          <w:color w:val="000000"/>
          <w:sz w:val="26"/>
          <w:szCs w:val="26"/>
          <w:lang w:eastAsia="ru-RU"/>
        </w:rPr>
      </w:pPr>
    </w:p>
    <w:p w:rsidR="00AF4C46" w:rsidRDefault="00A0281F">
      <w:pPr>
        <w:tabs>
          <w:tab w:val="left" w:pos="567"/>
        </w:tabs>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Результат рассмотрения заявления прошу предоставить (нужное подчеркнуть):</w:t>
      </w:r>
    </w:p>
    <w:p w:rsidR="00AF4C46" w:rsidRDefault="00A0281F">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В форме электронного документа в личном кабинете на ЕПГУ либо на адрес электронной почты.</w:t>
      </w:r>
    </w:p>
    <w:p w:rsidR="00AF4C46" w:rsidRDefault="00A0281F">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708"/>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На бумажном носителе на почтовый адрес.</w:t>
      </w:r>
    </w:p>
    <w:p w:rsidR="00AF4C46" w:rsidRDefault="00A0281F">
      <w:pPr>
        <w:tabs>
          <w:tab w:val="left" w:pos="1785"/>
        </w:tabs>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p>
    <w:p w:rsidR="00AF4C46" w:rsidRDefault="00A0281F">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Приложение:</w:t>
      </w:r>
    </w:p>
    <w:p w:rsidR="00AF4C46" w:rsidRDefault="00A0281F">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 __________________________________________________________________</w:t>
      </w:r>
    </w:p>
    <w:p w:rsidR="00AF4C46" w:rsidRDefault="00A0281F">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 __________________________________________________________________</w:t>
      </w:r>
    </w:p>
    <w:p w:rsidR="00AF4C46" w:rsidRDefault="00AF4C46">
      <w:pPr>
        <w:spacing w:after="0" w:line="240" w:lineRule="auto"/>
        <w:jc w:val="center"/>
        <w:rPr>
          <w:rFonts w:ascii="Times New Roman" w:eastAsia="Calibri" w:hAnsi="Times New Roman" w:cs="Times New Roman"/>
          <w:sz w:val="26"/>
          <w:szCs w:val="26"/>
          <w:lang w:eastAsia="ru-RU"/>
        </w:rPr>
      </w:pPr>
      <w:bookmarkStart w:id="13" w:name="Par51"/>
      <w:bookmarkEnd w:id="13"/>
    </w:p>
    <w:p w:rsidR="00AF4C46" w:rsidRDefault="00A0281F">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Мною подтверждается:</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представленные документы получены в порядке, установленном действующим законодательством;</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сведения, содержащиеся в представленных документах, являются достоверными;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лицо, предоставившее заведомо ложные сведения или поддельные документы, несет ответственность в соответствии с Уголовным </w:t>
      </w:r>
      <w:hyperlink r:id="rId30">
        <w:r>
          <w:rPr>
            <w:rFonts w:ascii="Times New Roman" w:eastAsia="Calibri" w:hAnsi="Times New Roman" w:cs="Times New Roman"/>
            <w:color w:val="0000FF"/>
            <w:sz w:val="26"/>
            <w:szCs w:val="26"/>
          </w:rPr>
          <w:t>кодексом</w:t>
        </w:r>
      </w:hyperlink>
      <w:r>
        <w:rPr>
          <w:rFonts w:ascii="Times New Roman" w:eastAsia="Calibri" w:hAnsi="Times New Roman" w:cs="Times New Roman"/>
          <w:sz w:val="26"/>
          <w:szCs w:val="26"/>
        </w:rPr>
        <w:t xml:space="preserve"> Российской Федерации.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b/>
          <w:sz w:val="26"/>
          <w:szCs w:val="26"/>
        </w:rPr>
        <w:t>Я даю свое согласие</w:t>
      </w:r>
      <w:r>
        <w:rPr>
          <w:rFonts w:ascii="Times New Roman" w:eastAsia="Calibri" w:hAnsi="Times New Roman" w:cs="Times New Roman"/>
          <w:sz w:val="26"/>
          <w:szCs w:val="26"/>
        </w:rPr>
        <w:t xml:space="preserve">____________________(наименование Уполномоченного органа)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31">
        <w:r>
          <w:rPr>
            <w:rFonts w:ascii="Times New Roman" w:eastAsia="Calibri" w:hAnsi="Times New Roman" w:cs="Times New Roman"/>
            <w:color w:val="0000FF"/>
            <w:sz w:val="26"/>
            <w:szCs w:val="26"/>
          </w:rPr>
          <w:t>законе</w:t>
        </w:r>
      </w:hyperlink>
      <w:r>
        <w:rPr>
          <w:rFonts w:ascii="Times New Roman" w:eastAsia="Calibri" w:hAnsi="Times New Roman" w:cs="Times New Roman"/>
          <w:sz w:val="26"/>
          <w:szCs w:val="26"/>
        </w:rPr>
        <w:t xml:space="preserve">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AF4C46" w:rsidRDefault="00AF4C46">
      <w:pPr>
        <w:spacing w:after="0" w:line="240" w:lineRule="auto"/>
        <w:rPr>
          <w:rFonts w:ascii="Times New Roman" w:eastAsia="Calibri" w:hAnsi="Times New Roman" w:cs="Times New Roman"/>
          <w:sz w:val="26"/>
          <w:szCs w:val="26"/>
          <w:lang w:eastAsia="ru-RU"/>
        </w:rPr>
      </w:pPr>
    </w:p>
    <w:p w:rsidR="00AF4C46" w:rsidRDefault="00AF4C46">
      <w:pPr>
        <w:spacing w:after="0" w:line="240" w:lineRule="auto"/>
        <w:jc w:val="center"/>
        <w:rPr>
          <w:rFonts w:ascii="Times New Roman" w:eastAsia="Calibri" w:hAnsi="Times New Roman" w:cs="Times New Roman"/>
          <w:sz w:val="26"/>
          <w:szCs w:val="26"/>
          <w:lang w:eastAsia="ru-RU"/>
        </w:rPr>
      </w:pPr>
    </w:p>
    <w:p w:rsidR="00AF4C46" w:rsidRDefault="00A0281F">
      <w:pPr>
        <w:spacing w:after="0" w:line="240" w:lineRule="auto"/>
        <w:jc w:val="both"/>
        <w:rPr>
          <w:rFonts w:ascii="Calibri" w:eastAsia="Calibri" w:hAnsi="Calibri" w:cs="Times New Roman"/>
          <w:sz w:val="26"/>
          <w:szCs w:val="26"/>
        </w:rPr>
      </w:pPr>
      <w:r>
        <w:rPr>
          <w:rFonts w:ascii="Times New Roman" w:eastAsia="Calibri" w:hAnsi="Times New Roman" w:cs="Times New Roman"/>
          <w:sz w:val="26"/>
          <w:szCs w:val="26"/>
          <w:lang w:eastAsia="ru-RU"/>
        </w:rPr>
        <w:t>Дата                                               Подпись</w:t>
      </w:r>
    </w:p>
    <w:p w:rsidR="00AF4C46" w:rsidRDefault="00AF4C46">
      <w:pPr>
        <w:pStyle w:val="ConsPlusNonformat"/>
        <w:jc w:val="both"/>
      </w:pPr>
    </w:p>
    <w:tbl>
      <w:tblPr>
        <w:tblStyle w:val="af9"/>
        <w:tblW w:w="4673" w:type="dxa"/>
        <w:jc w:val="right"/>
        <w:tblLook w:val="04A0"/>
      </w:tblPr>
      <w:tblGrid>
        <w:gridCol w:w="4673"/>
      </w:tblGrid>
      <w:tr w:rsidR="00AF4C46">
        <w:trPr>
          <w:jc w:val="right"/>
        </w:trPr>
        <w:tc>
          <w:tcPr>
            <w:tcW w:w="4673" w:type="dxa"/>
            <w:tcBorders>
              <w:top w:val="nil"/>
              <w:left w:val="nil"/>
              <w:bottom w:val="nil"/>
              <w:right w:val="nil"/>
            </w:tcBorders>
          </w:tcPr>
          <w:p w:rsidR="00D61111" w:rsidRDefault="00D61111">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566F78" w:rsidRDefault="00566F78">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D61111" w:rsidRDefault="00D61111">
            <w:pPr>
              <w:tabs>
                <w:tab w:val="left" w:pos="2730"/>
              </w:tabs>
              <w:jc w:val="center"/>
              <w:rPr>
                <w:rFonts w:ascii="Times New Roman" w:hAnsi="Times New Roman" w:cs="Times New Roman"/>
                <w:sz w:val="26"/>
                <w:szCs w:val="26"/>
              </w:rPr>
            </w:pP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Приложение № 8</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028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Форма уведомления об отказе в приеме заявления на предоставление муниципальной услуги</w:t>
      </w:r>
    </w:p>
    <w:p w:rsidR="00AF4C46" w:rsidRDefault="00AF4C46">
      <w:pPr>
        <w:spacing w:after="0" w:line="240" w:lineRule="auto"/>
        <w:jc w:val="center"/>
        <w:rPr>
          <w:rFonts w:ascii="Times New Roman" w:hAnsi="Times New Roman" w:cs="Times New Roman"/>
          <w:sz w:val="28"/>
          <w:szCs w:val="28"/>
        </w:rPr>
      </w:pPr>
    </w:p>
    <w:p w:rsidR="00AF4C46" w:rsidRDefault="00A0281F">
      <w:pPr>
        <w:spacing w:line="240" w:lineRule="auto"/>
        <w:jc w:val="both"/>
        <w:rPr>
          <w:rFonts w:ascii="Times New Roman" w:hAnsi="Times New Roman" w:cs="Times New Roman"/>
          <w:sz w:val="28"/>
          <w:szCs w:val="28"/>
        </w:rPr>
      </w:pPr>
      <w:r>
        <w:rPr>
          <w:rFonts w:ascii="Times New Roman" w:hAnsi="Times New Roman" w:cs="Times New Roman"/>
          <w:sz w:val="28"/>
          <w:szCs w:val="28"/>
        </w:rPr>
        <w:t>Адресат:</w:t>
      </w:r>
    </w:p>
    <w:p w:rsidR="00AF4C46" w:rsidRDefault="00A0281F">
      <w:pPr>
        <w:spacing w:line="240" w:lineRule="auto"/>
        <w:jc w:val="both"/>
        <w:rPr>
          <w:rFonts w:ascii="Times New Roman" w:hAnsi="Times New Roman" w:cs="Times New Roman"/>
          <w:sz w:val="28"/>
          <w:szCs w:val="28"/>
        </w:rPr>
      </w:pPr>
      <w:r>
        <w:rPr>
          <w:rFonts w:ascii="Times New Roman" w:hAnsi="Times New Roman" w:cs="Times New Roman"/>
          <w:sz w:val="28"/>
          <w:szCs w:val="28"/>
        </w:rPr>
        <w:t>Адрес:</w:t>
      </w:r>
    </w:p>
    <w:p w:rsidR="00AF4C46" w:rsidRDefault="00A0281F">
      <w:pPr>
        <w:spacing w:line="240"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rsidR="00AF4C46" w:rsidRDefault="00A0281F">
      <w:pPr>
        <w:spacing w:line="240" w:lineRule="auto"/>
        <w:jc w:val="center"/>
        <w:rPr>
          <w:rFonts w:ascii="Times New Roman" w:hAnsi="Times New Roman" w:cs="Times New Roman"/>
          <w:sz w:val="28"/>
          <w:szCs w:val="28"/>
        </w:rPr>
      </w:pPr>
      <w:r>
        <w:rPr>
          <w:rFonts w:ascii="Times New Roman" w:hAnsi="Times New Roman" w:cs="Times New Roman"/>
          <w:sz w:val="28"/>
          <w:szCs w:val="28"/>
        </w:rPr>
        <w:t>об отказе в приеме заявления о предоставлении муниципальной услуги и документов, необходимых для предоставления муниципальной услуги</w:t>
      </w:r>
    </w:p>
    <w:p w:rsidR="00AF4C46" w:rsidRDefault="00A0281F">
      <w:pPr>
        <w:spacing w:line="240" w:lineRule="auto"/>
        <w:jc w:val="center"/>
        <w:rPr>
          <w:rFonts w:ascii="Times New Roman" w:hAnsi="Times New Roman" w:cs="Times New Roman"/>
          <w:sz w:val="28"/>
          <w:szCs w:val="28"/>
        </w:rPr>
      </w:pPr>
      <w:r>
        <w:rPr>
          <w:rFonts w:ascii="Times New Roman" w:hAnsi="Times New Roman" w:cs="Times New Roman"/>
          <w:sz w:val="28"/>
          <w:szCs w:val="28"/>
        </w:rPr>
        <w:t>Уважаемый(ая) _______________!</w:t>
      </w:r>
    </w:p>
    <w:p w:rsidR="00AF4C46" w:rsidRDefault="00A02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приеме Вашего заявления о предоставлении муниципальной услуги__________________________________________________________________и документов, необходимых для предоставления муниципальной услуги «________________________________________________________________», поступивших ___________________ (дата поступления документов) через ______________________ (указывается способ направления документов),отказано в связи с ____________________(указываются причины).</w:t>
      </w:r>
    </w:p>
    <w:p w:rsidR="00AF4C46" w:rsidRDefault="00A0281F">
      <w:pPr>
        <w:spacing w:after="0" w:line="240" w:lineRule="auto"/>
        <w:ind w:firstLine="709"/>
        <w:rPr>
          <w:rFonts w:ascii="Times New Roman" w:hAnsi="Times New Roman" w:cs="Times New Roman"/>
          <w:sz w:val="28"/>
          <w:szCs w:val="28"/>
        </w:rPr>
      </w:pPr>
      <w:r>
        <w:rPr>
          <w:rFonts w:ascii="timesnewromanpsmt" w:hAnsi="timesnewromanpsmt" w:cs="timesnewromanpsmt"/>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F4C46" w:rsidRDefault="00AF4C46">
      <w:pPr>
        <w:spacing w:after="0" w:line="240" w:lineRule="auto"/>
      </w:pPr>
    </w:p>
    <w:p w:rsidR="00AF4C46" w:rsidRDefault="00A0281F">
      <w:pPr>
        <w:spacing w:after="0" w:line="240" w:lineRule="auto"/>
      </w:pPr>
      <w:r>
        <w:t>__________________</w:t>
      </w:r>
      <w:r>
        <w:tab/>
      </w:r>
      <w:r>
        <w:tab/>
      </w:r>
      <w:r>
        <w:tab/>
        <w:t>______________</w:t>
      </w:r>
      <w:r>
        <w:tab/>
      </w:r>
      <w:r>
        <w:tab/>
      </w:r>
      <w:r>
        <w:tab/>
        <w:t>____________________</w:t>
      </w:r>
    </w:p>
    <w:p w:rsidR="00AF4C46" w:rsidRDefault="00A0281F">
      <w:pPr>
        <w:spacing w:after="0" w:line="240" w:lineRule="auto"/>
        <w:rPr>
          <w:rFonts w:ascii="Times New Roman" w:hAnsi="Times New Roman" w:cs="Times New Roman"/>
          <w:i/>
        </w:rPr>
      </w:pPr>
      <w:r>
        <w:rPr>
          <w:rFonts w:ascii="Times New Roman" w:hAnsi="Times New Roman" w:cs="Times New Roman"/>
          <w:i/>
        </w:rPr>
        <w:t xml:space="preserve">(должность)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(подпись)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(ФИО)</w:t>
      </w:r>
    </w:p>
    <w:p w:rsidR="00AF4C46" w:rsidRDefault="00AF4C46">
      <w:pPr>
        <w:spacing w:after="0" w:line="240" w:lineRule="auto"/>
        <w:rPr>
          <w:rFonts w:ascii="Times New Roman" w:hAnsi="Times New Roman" w:cs="Times New Roman"/>
          <w:sz w:val="24"/>
          <w:szCs w:val="24"/>
        </w:rPr>
      </w:pPr>
    </w:p>
    <w:p w:rsidR="00AF4C46" w:rsidRDefault="00A0281F">
      <w:pPr>
        <w:spacing w:after="0" w:line="240" w:lineRule="auto"/>
        <w:rPr>
          <w:rFonts w:ascii="Times New Roman" w:hAnsi="Times New Roman" w:cs="Times New Roman"/>
          <w:sz w:val="24"/>
          <w:szCs w:val="24"/>
        </w:rPr>
      </w:pPr>
      <w:r>
        <w:rPr>
          <w:rFonts w:ascii="Times New Roman" w:hAnsi="Times New Roman" w:cs="Times New Roman"/>
          <w:sz w:val="24"/>
          <w:szCs w:val="24"/>
        </w:rPr>
        <w:t>ФИО исполнителя</w:t>
      </w:r>
    </w:p>
    <w:p w:rsidR="00AF4C46" w:rsidRDefault="00A028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w:t>
      </w:r>
    </w:p>
    <w:tbl>
      <w:tblPr>
        <w:tblStyle w:val="af9"/>
        <w:tblW w:w="4673" w:type="dxa"/>
        <w:jc w:val="right"/>
        <w:tblLook w:val="04A0"/>
      </w:tblPr>
      <w:tblGrid>
        <w:gridCol w:w="4673"/>
      </w:tblGrid>
      <w:tr w:rsidR="00AF4C46">
        <w:trPr>
          <w:jc w:val="right"/>
        </w:trPr>
        <w:tc>
          <w:tcPr>
            <w:tcW w:w="4673" w:type="dxa"/>
            <w:tcBorders>
              <w:top w:val="nil"/>
              <w:left w:val="nil"/>
              <w:bottom w:val="nil"/>
              <w:right w:val="nil"/>
            </w:tcBorders>
          </w:tcPr>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F4C46">
            <w:pPr>
              <w:tabs>
                <w:tab w:val="left" w:pos="2730"/>
              </w:tabs>
              <w:jc w:val="center"/>
              <w:rPr>
                <w:rFonts w:ascii="Times New Roman" w:hAnsi="Times New Roman" w:cs="Times New Roman"/>
                <w:sz w:val="26"/>
                <w:szCs w:val="26"/>
              </w:rPr>
            </w:pP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Приложение № 9</w:t>
            </w:r>
          </w:p>
          <w:p w:rsidR="00AF4C46" w:rsidRDefault="00A0281F">
            <w:pPr>
              <w:pBdr>
                <w:bottom w:val="single" w:sz="12" w:space="1" w:color="000000"/>
              </w:pBdr>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предоставления государственной услуги </w:t>
            </w:r>
            <w:r>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F4C46" w:rsidRDefault="00A0281F">
            <w:pPr>
              <w:tabs>
                <w:tab w:val="left" w:pos="2730"/>
              </w:tabs>
              <w:jc w:val="center"/>
              <w:rPr>
                <w:rFonts w:ascii="Times New Roman" w:hAnsi="Times New Roman" w:cs="Times New Roman"/>
                <w:sz w:val="26"/>
                <w:szCs w:val="26"/>
              </w:rPr>
            </w:pPr>
            <w:r>
              <w:rPr>
                <w:rFonts w:ascii="Times New Roman" w:hAnsi="Times New Roman" w:cs="Times New Roman"/>
                <w:sz w:val="26"/>
                <w:szCs w:val="26"/>
              </w:rPr>
              <w:t>от «__» _______________202_ года</w:t>
            </w:r>
          </w:p>
          <w:p w:rsidR="00AF4C46" w:rsidRDefault="00AF4C46">
            <w:pPr>
              <w:tabs>
                <w:tab w:val="left" w:pos="2730"/>
              </w:tabs>
              <w:rPr>
                <w:rFonts w:ascii="Times New Roman" w:hAnsi="Times New Roman" w:cs="Times New Roman"/>
                <w:sz w:val="26"/>
                <w:szCs w:val="26"/>
              </w:rPr>
            </w:pPr>
          </w:p>
        </w:tc>
      </w:tr>
    </w:tbl>
    <w:p w:rsidR="00AF4C46" w:rsidRDefault="00AF4C46">
      <w:pPr>
        <w:rPr>
          <w:rFonts w:ascii="Times New Roman" w:hAnsi="Times New Roman" w:cs="Times New Roman"/>
          <w:b/>
          <w:sz w:val="26"/>
          <w:szCs w:val="26"/>
        </w:rPr>
      </w:pPr>
    </w:p>
    <w:p w:rsidR="00AF4C46" w:rsidRDefault="00A0281F">
      <w:pPr>
        <w:spacing w:after="0" w:line="240" w:lineRule="auto"/>
        <w:jc w:val="center"/>
        <w:rPr>
          <w:rFonts w:ascii="Times New Roman" w:eastAsia="Calibri" w:hAnsi="Times New Roman" w:cs="Times New Roman"/>
          <w:b/>
          <w:bCs/>
          <w:sz w:val="26"/>
          <w:szCs w:val="26"/>
        </w:rPr>
      </w:pPr>
      <w:r>
        <w:rPr>
          <w:rFonts w:ascii="Times New Roman" w:hAnsi="Times New Roman" w:cs="Times New Roman"/>
          <w:b/>
          <w:sz w:val="26"/>
          <w:szCs w:val="26"/>
        </w:rPr>
        <w:t>Форма з</w:t>
      </w:r>
      <w:r>
        <w:rPr>
          <w:rFonts w:ascii="Times New Roman" w:eastAsia="Calibri" w:hAnsi="Times New Roman" w:cs="Times New Roman"/>
          <w:b/>
          <w:bCs/>
          <w:sz w:val="26"/>
          <w:szCs w:val="26"/>
        </w:rPr>
        <w:t>аявления об исправлении ошибок и опечаток в документах, выданных в результате предоставления муниципальной услуги</w:t>
      </w:r>
    </w:p>
    <w:p w:rsidR="00AF4C46" w:rsidRDefault="00A0281F">
      <w:pPr>
        <w:widowControl w:val="0"/>
        <w:tabs>
          <w:tab w:val="left" w:pos="4678"/>
        </w:tabs>
        <w:spacing w:after="0" w:line="276" w:lineRule="auto"/>
        <w:ind w:left="326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уполномоченного органа, в который направляется заявление, фамилию, имя, отчество соответствующего должностного лица, должность соответствующего лица</w:t>
      </w:r>
    </w:p>
    <w:p w:rsidR="00AF4C46" w:rsidRDefault="00AF4C46">
      <w:pPr>
        <w:widowControl w:val="0"/>
        <w:tabs>
          <w:tab w:val="left" w:pos="4678"/>
        </w:tabs>
        <w:spacing w:after="0" w:line="276" w:lineRule="auto"/>
        <w:ind w:left="3261"/>
        <w:rPr>
          <w:rFonts w:ascii="Times New Roman" w:eastAsia="Times New Roman" w:hAnsi="Times New Roman" w:cs="Times New Roman"/>
          <w:sz w:val="26"/>
          <w:szCs w:val="26"/>
        </w:rPr>
      </w:pP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Сведения о заявителе:_______________________</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юридических лиц: наименование,  адрес местонахождения; ИНН</w:t>
      </w:r>
      <w:r>
        <w:rPr>
          <w:rFonts w:ascii="Times New Roman" w:eastAsia="Times New Roman" w:hAnsi="Times New Roman" w:cs="Times New Roman"/>
          <w:color w:val="000000" w:themeColor="text1"/>
          <w:sz w:val="26"/>
          <w:szCs w:val="26"/>
        </w:rPr>
        <w:t xml:space="preserve"> (для российских юридических лиц)</w:t>
      </w:r>
      <w:r>
        <w:rPr>
          <w:rFonts w:ascii="Times New Roman" w:eastAsia="Times New Roman" w:hAnsi="Times New Roman" w:cs="Times New Roman"/>
          <w:sz w:val="26"/>
          <w:szCs w:val="26"/>
        </w:rPr>
        <w:t>, ОГРН;</w:t>
      </w:r>
    </w:p>
    <w:p w:rsidR="00AF4C46" w:rsidRDefault="00A0281F">
      <w:pPr>
        <w:widowControl w:val="0"/>
        <w:tabs>
          <w:tab w:val="left" w:pos="4678"/>
        </w:tabs>
        <w:spacing w:after="0" w:line="276" w:lineRule="auto"/>
        <w:ind w:left="326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для физических лиц: ФИО,  данные документа, удостоверяющего личность, место жительства, почтовый адрес и (или) адрес электронной почты (при наличии)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Прошу исправить ошибку (опечатку) в ___________________(наименование и реквизиты документа, заявленного к исправлению), ошибочно указанную информацию: _____________________________ заменить на: _____________________________.</w:t>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Основание для исправления ошибки (опечатки): _______________________(ссылка на документацию).</w:t>
      </w:r>
    </w:p>
    <w:p w:rsidR="00AF4C46" w:rsidRDefault="00AF4C46">
      <w:pPr>
        <w:spacing w:after="0" w:line="240" w:lineRule="auto"/>
        <w:jc w:val="both"/>
        <w:rPr>
          <w:rFonts w:ascii="Times New Roman" w:eastAsia="Calibri" w:hAnsi="Times New Roman" w:cs="Times New Roman"/>
          <w:sz w:val="26"/>
          <w:szCs w:val="26"/>
        </w:rPr>
      </w:pP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Результат рассмотрения заявления прошу предоставить (нужное подчеркнуть):</w:t>
      </w:r>
    </w:p>
    <w:p w:rsidR="00AF4C46" w:rsidRDefault="00A0281F">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В форме электронного документа в личном кабинете на ЕПГУ либо на адрес электронной почты. </w:t>
      </w:r>
    </w:p>
    <w:p w:rsidR="00AF4C46" w:rsidRDefault="00A0281F">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На бумажном носителе при личном обращении в Уполномоченный орган либо в многофункциональный центр.</w:t>
      </w:r>
    </w:p>
    <w:p w:rsidR="00AF4C46" w:rsidRDefault="00A0281F">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На бумажном носителе на почтовый адрес.</w:t>
      </w:r>
    </w:p>
    <w:p w:rsidR="00AF4C46" w:rsidRDefault="00A0281F">
      <w:pPr>
        <w:spacing w:after="0" w:line="240"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 заявлению прилагаются следующие документы по описи:</w:t>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1._____________________</w:t>
      </w:r>
    </w:p>
    <w:p w:rsidR="00AF4C46" w:rsidRDefault="00A0281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2._____________________</w:t>
      </w:r>
    </w:p>
    <w:p w:rsidR="00AF4C46" w:rsidRDefault="00AF4C46">
      <w:pPr>
        <w:spacing w:after="0" w:line="240" w:lineRule="auto"/>
        <w:jc w:val="both"/>
        <w:rPr>
          <w:rFonts w:ascii="Times New Roman" w:eastAsia="Calibri" w:hAnsi="Times New Roman" w:cs="Times New Roman"/>
          <w:sz w:val="26"/>
          <w:szCs w:val="26"/>
        </w:rPr>
      </w:pPr>
    </w:p>
    <w:p w:rsidR="00AF4C46" w:rsidRDefault="00A0281F">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Мною подтверждается:</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представленные документы получены в порядке, установленном действующим законодательством;</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сведения, содержащиеся в представленных документах, являются достоверными;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лицо, предоставившее заведомо ложные сведения или поддельные документы, несет ответственность в соответствии с Уголовным </w:t>
      </w:r>
      <w:hyperlink r:id="rId32">
        <w:r>
          <w:rPr>
            <w:rFonts w:ascii="Times New Roman" w:eastAsia="Calibri" w:hAnsi="Times New Roman" w:cs="Times New Roman"/>
            <w:color w:val="0000FF"/>
            <w:sz w:val="26"/>
            <w:szCs w:val="26"/>
          </w:rPr>
          <w:t>кодексом</w:t>
        </w:r>
      </w:hyperlink>
      <w:r>
        <w:rPr>
          <w:rFonts w:ascii="Times New Roman" w:eastAsia="Calibri" w:hAnsi="Times New Roman" w:cs="Times New Roman"/>
          <w:sz w:val="26"/>
          <w:szCs w:val="26"/>
        </w:rPr>
        <w:t xml:space="preserve"> Российской Федерации.</w:t>
      </w:r>
    </w:p>
    <w:p w:rsidR="00AF4C46" w:rsidRDefault="00A0281F">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b/>
          <w:sz w:val="26"/>
          <w:szCs w:val="26"/>
        </w:rPr>
        <w:t>Я даю свое согласие</w:t>
      </w:r>
      <w:r>
        <w:rPr>
          <w:rFonts w:ascii="Times New Roman" w:eastAsia="Calibri" w:hAnsi="Times New Roman" w:cs="Times New Roman"/>
          <w:sz w:val="26"/>
          <w:szCs w:val="26"/>
        </w:rPr>
        <w:t xml:space="preserve"> министерству имущественных и земельных отношений Белгородской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33">
        <w:r>
          <w:rPr>
            <w:rFonts w:ascii="Times New Roman" w:eastAsia="Calibri" w:hAnsi="Times New Roman" w:cs="Times New Roman"/>
            <w:color w:val="0000FF"/>
            <w:sz w:val="26"/>
            <w:szCs w:val="26"/>
          </w:rPr>
          <w:t>законе</w:t>
        </w:r>
      </w:hyperlink>
      <w:r>
        <w:rPr>
          <w:rFonts w:ascii="Times New Roman" w:eastAsia="Calibri" w:hAnsi="Times New Roman" w:cs="Times New Roman"/>
          <w:sz w:val="26"/>
          <w:szCs w:val="26"/>
        </w:rPr>
        <w:t xml:space="preserve">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AF4C46" w:rsidRDefault="00AF4C46">
      <w:pPr>
        <w:rPr>
          <w:rFonts w:ascii="Times New Roman" w:hAnsi="Times New Roman" w:cs="Times New Roman"/>
          <w:sz w:val="26"/>
          <w:szCs w:val="26"/>
        </w:rPr>
      </w:pPr>
    </w:p>
    <w:p w:rsidR="00AF4C46" w:rsidRDefault="00A0281F">
      <w:pPr>
        <w:jc w:val="center"/>
        <w:rPr>
          <w:rFonts w:ascii="Times New Roman" w:hAnsi="Times New Roman" w:cs="Times New Roman"/>
          <w:sz w:val="26"/>
          <w:szCs w:val="26"/>
        </w:rPr>
      </w:pPr>
      <w:r>
        <w:rPr>
          <w:rFonts w:ascii="Times New Roman" w:hAnsi="Times New Roman" w:cs="Times New Roman"/>
          <w:sz w:val="26"/>
          <w:szCs w:val="26"/>
        </w:rPr>
        <w:t>Дата                                                                                                                        Подпись</w:t>
      </w:r>
    </w:p>
    <w:p w:rsidR="00AF4C46" w:rsidRDefault="00AF4C46">
      <w:pPr>
        <w:widowControl w:val="0"/>
        <w:tabs>
          <w:tab w:val="left" w:pos="4678"/>
        </w:tabs>
        <w:spacing w:after="0" w:line="276" w:lineRule="auto"/>
        <w:ind w:left="3261"/>
        <w:jc w:val="center"/>
        <w:rPr>
          <w:rFonts w:ascii="Times New Roman" w:eastAsia="Times New Roman" w:hAnsi="Times New Roman" w:cs="Times New Roman"/>
          <w:sz w:val="26"/>
          <w:szCs w:val="26"/>
        </w:rPr>
      </w:pPr>
    </w:p>
    <w:sectPr w:rsidR="00AF4C46" w:rsidSect="00E80E41">
      <w:headerReference w:type="default" r:id="rId34"/>
      <w:pgSz w:w="11906" w:h="16838"/>
      <w:pgMar w:top="426" w:right="1274" w:bottom="426" w:left="1701" w:header="708" w:footer="0" w:gutter="0"/>
      <w:pgNumType w:start="1"/>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8F3" w:rsidRDefault="00FF38F3" w:rsidP="00AF4C46">
      <w:pPr>
        <w:spacing w:after="0" w:line="240" w:lineRule="auto"/>
      </w:pPr>
      <w:r>
        <w:separator/>
      </w:r>
    </w:p>
  </w:endnote>
  <w:endnote w:type="continuationSeparator" w:id="1">
    <w:p w:rsidR="00FF38F3" w:rsidRDefault="00FF38F3" w:rsidP="00AF4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nos">
    <w:altName w:val="Times New Roman"/>
    <w:charset w:val="01"/>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1"/>
    <w:family w:val="roman"/>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8F3" w:rsidRDefault="00FF38F3" w:rsidP="00AF4C46">
      <w:pPr>
        <w:spacing w:after="0" w:line="240" w:lineRule="auto"/>
      </w:pPr>
      <w:r>
        <w:separator/>
      </w:r>
    </w:p>
  </w:footnote>
  <w:footnote w:type="continuationSeparator" w:id="1">
    <w:p w:rsidR="00FF38F3" w:rsidRDefault="00FF38F3" w:rsidP="00AF4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33300"/>
      <w:docPartObj>
        <w:docPartGallery w:val="Page Numbers (Top of Page)"/>
        <w:docPartUnique/>
      </w:docPartObj>
    </w:sdtPr>
    <w:sdtContent>
      <w:p w:rsidR="00566F78" w:rsidRDefault="000B08BD">
        <w:pPr>
          <w:pStyle w:val="14"/>
          <w:jc w:val="center"/>
          <w:rPr>
            <w:rFonts w:ascii="Times New Roman" w:hAnsi="Times New Roman" w:cs="Times New Roman"/>
          </w:rPr>
        </w:pPr>
        <w:r>
          <w:rPr>
            <w:rFonts w:ascii="Times New Roman" w:hAnsi="Times New Roman" w:cs="Times New Roman"/>
          </w:rPr>
          <w:fldChar w:fldCharType="begin"/>
        </w:r>
        <w:r w:rsidR="00566F78">
          <w:rPr>
            <w:rFonts w:ascii="Times New Roman" w:hAnsi="Times New Roman" w:cs="Times New Roman"/>
          </w:rPr>
          <w:instrText>PAGE</w:instrText>
        </w:r>
        <w:r>
          <w:rPr>
            <w:rFonts w:ascii="Times New Roman" w:hAnsi="Times New Roman" w:cs="Times New Roman"/>
          </w:rPr>
          <w:fldChar w:fldCharType="separate"/>
        </w:r>
        <w:r w:rsidR="00556EEF">
          <w:rPr>
            <w:rFonts w:ascii="Times New Roman" w:hAnsi="Times New Roman" w:cs="Times New Roman"/>
            <w:noProof/>
          </w:rPr>
          <w:t>2</w:t>
        </w:r>
        <w:r>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6EAB"/>
    <w:multiLevelType w:val="multilevel"/>
    <w:tmpl w:val="BBDC7B5A"/>
    <w:lvl w:ilvl="0">
      <w:start w:val="1"/>
      <w:numFmt w:val="decimal"/>
      <w:lvlText w:val="%1."/>
      <w:lvlJc w:val="left"/>
      <w:pPr>
        <w:tabs>
          <w:tab w:val="num" w:pos="1069"/>
        </w:tabs>
        <w:ind w:left="0" w:firstLine="709"/>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70A2C68"/>
    <w:multiLevelType w:val="multilevel"/>
    <w:tmpl w:val="8F6801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2E0392F"/>
    <w:multiLevelType w:val="multilevel"/>
    <w:tmpl w:val="906AAC14"/>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AF4C46"/>
    <w:rsid w:val="000031A3"/>
    <w:rsid w:val="000B08BD"/>
    <w:rsid w:val="002D25BE"/>
    <w:rsid w:val="00344D74"/>
    <w:rsid w:val="00382959"/>
    <w:rsid w:val="005524BC"/>
    <w:rsid w:val="00556EEF"/>
    <w:rsid w:val="00566F78"/>
    <w:rsid w:val="005E75E4"/>
    <w:rsid w:val="006B5FA5"/>
    <w:rsid w:val="006B7317"/>
    <w:rsid w:val="00703CD9"/>
    <w:rsid w:val="00904595"/>
    <w:rsid w:val="00920978"/>
    <w:rsid w:val="0095635A"/>
    <w:rsid w:val="00A0281F"/>
    <w:rsid w:val="00AF4C46"/>
    <w:rsid w:val="00CA0EF2"/>
    <w:rsid w:val="00D51F21"/>
    <w:rsid w:val="00D61111"/>
    <w:rsid w:val="00D7680B"/>
    <w:rsid w:val="00E1333D"/>
    <w:rsid w:val="00E80E41"/>
    <w:rsid w:val="00F42E87"/>
    <w:rsid w:val="00FF3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13"/>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next w:val="a3"/>
    <w:qFormat/>
    <w:rsid w:val="00AF4C46"/>
    <w:pPr>
      <w:spacing w:before="0" w:after="0"/>
      <w:outlineLvl w:val="0"/>
    </w:pPr>
  </w:style>
  <w:style w:type="character" w:customStyle="1" w:styleId="a4">
    <w:name w:val="Текст сноски Знак"/>
    <w:basedOn w:val="a0"/>
    <w:uiPriority w:val="99"/>
    <w:semiHidden/>
    <w:qFormat/>
    <w:rsid w:val="00492179"/>
    <w:rPr>
      <w:sz w:val="20"/>
      <w:szCs w:val="20"/>
    </w:rPr>
  </w:style>
  <w:style w:type="character" w:customStyle="1" w:styleId="a5">
    <w:name w:val="Привязка сноски"/>
    <w:rsid w:val="00AF4C46"/>
    <w:rPr>
      <w:rFonts w:cs="Times New Roman"/>
      <w:vertAlign w:val="superscript"/>
    </w:rPr>
  </w:style>
  <w:style w:type="character" w:customStyle="1" w:styleId="FootnoteCharacters">
    <w:name w:val="Footnote Characters"/>
    <w:basedOn w:val="a0"/>
    <w:uiPriority w:val="99"/>
    <w:semiHidden/>
    <w:qFormat/>
    <w:rsid w:val="00492179"/>
    <w:rPr>
      <w:rFonts w:cs="Times New Roman"/>
      <w:vertAlign w:val="superscript"/>
    </w:rPr>
  </w:style>
  <w:style w:type="character" w:customStyle="1" w:styleId="a6">
    <w:name w:val="Верхний колонтитул Знак"/>
    <w:basedOn w:val="a0"/>
    <w:uiPriority w:val="99"/>
    <w:qFormat/>
    <w:rsid w:val="00492179"/>
  </w:style>
  <w:style w:type="character" w:customStyle="1" w:styleId="a7">
    <w:name w:val="Нижний колонтитул Знак"/>
    <w:basedOn w:val="a0"/>
    <w:uiPriority w:val="99"/>
    <w:qFormat/>
    <w:rsid w:val="00492179"/>
  </w:style>
  <w:style w:type="character" w:customStyle="1" w:styleId="2">
    <w:name w:val="Основной текст (2)_"/>
    <w:basedOn w:val="a0"/>
    <w:link w:val="20"/>
    <w:qFormat/>
    <w:rsid w:val="00D84B9A"/>
    <w:rPr>
      <w:rFonts w:ascii="Times New Roman" w:eastAsia="Times New Roman" w:hAnsi="Times New Roman" w:cs="Times New Roman"/>
      <w:sz w:val="26"/>
      <w:szCs w:val="26"/>
      <w:shd w:val="clear" w:color="auto" w:fill="FFFFFF"/>
    </w:rPr>
  </w:style>
  <w:style w:type="character" w:styleId="a8">
    <w:name w:val="annotation reference"/>
    <w:basedOn w:val="a0"/>
    <w:unhideWhenUsed/>
    <w:qFormat/>
    <w:rsid w:val="00F006A5"/>
    <w:rPr>
      <w:sz w:val="16"/>
      <w:szCs w:val="16"/>
    </w:rPr>
  </w:style>
  <w:style w:type="character" w:customStyle="1" w:styleId="a9">
    <w:name w:val="Текст примечания Знак"/>
    <w:basedOn w:val="a0"/>
    <w:qFormat/>
    <w:rsid w:val="00F006A5"/>
    <w:rPr>
      <w:sz w:val="20"/>
      <w:szCs w:val="20"/>
    </w:rPr>
  </w:style>
  <w:style w:type="character" w:customStyle="1" w:styleId="aa">
    <w:name w:val="Текст выноски Знак"/>
    <w:basedOn w:val="a0"/>
    <w:uiPriority w:val="99"/>
    <w:semiHidden/>
    <w:qFormat/>
    <w:rsid w:val="00F006A5"/>
    <w:rPr>
      <w:rFonts w:ascii="Segoe UI" w:hAnsi="Segoe UI" w:cs="Segoe UI"/>
      <w:sz w:val="18"/>
      <w:szCs w:val="18"/>
    </w:rPr>
  </w:style>
  <w:style w:type="character" w:customStyle="1" w:styleId="ab">
    <w:name w:val="Основной текст с отступом Знак"/>
    <w:basedOn w:val="a0"/>
    <w:qFormat/>
    <w:rsid w:val="003219C8"/>
    <w:rPr>
      <w:rFonts w:ascii="Times New Roman" w:eastAsia="Times New Roman" w:hAnsi="Times New Roman" w:cs="Times New Roman"/>
      <w:sz w:val="28"/>
      <w:szCs w:val="20"/>
      <w:lang w:eastAsia="ru-RU"/>
    </w:rPr>
  </w:style>
  <w:style w:type="character" w:customStyle="1" w:styleId="3">
    <w:name w:val="Основной текст 3 Знак"/>
    <w:basedOn w:val="a0"/>
    <w:uiPriority w:val="99"/>
    <w:semiHidden/>
    <w:qFormat/>
    <w:rsid w:val="00EF0B66"/>
    <w:rPr>
      <w:sz w:val="16"/>
      <w:szCs w:val="16"/>
    </w:rPr>
  </w:style>
  <w:style w:type="character" w:customStyle="1" w:styleId="ac">
    <w:name w:val="Сноска_"/>
    <w:basedOn w:val="a0"/>
    <w:qFormat/>
    <w:rsid w:val="004763FC"/>
    <w:rPr>
      <w:rFonts w:ascii="Times New Roman" w:eastAsia="Times New Roman" w:hAnsi="Times New Roman" w:cs="Times New Roman"/>
      <w:b/>
      <w:bCs/>
      <w:sz w:val="18"/>
      <w:szCs w:val="18"/>
      <w:shd w:val="clear" w:color="auto" w:fill="FFFFFF"/>
    </w:rPr>
  </w:style>
  <w:style w:type="character" w:customStyle="1" w:styleId="110">
    <w:name w:val="Основной текст (11)_"/>
    <w:basedOn w:val="a0"/>
    <w:link w:val="111"/>
    <w:qFormat/>
    <w:rsid w:val="004763FC"/>
    <w:rPr>
      <w:rFonts w:ascii="Times New Roman" w:eastAsia="Times New Roman" w:hAnsi="Times New Roman" w:cs="Times New Roman"/>
      <w:shd w:val="clear" w:color="auto" w:fill="FFFFFF"/>
    </w:rPr>
  </w:style>
  <w:style w:type="character" w:customStyle="1" w:styleId="12">
    <w:name w:val="Основной текст (12)_"/>
    <w:basedOn w:val="a0"/>
    <w:link w:val="120"/>
    <w:qFormat/>
    <w:rsid w:val="004763FC"/>
    <w:rPr>
      <w:rFonts w:ascii="Times New Roman" w:eastAsia="Times New Roman" w:hAnsi="Times New Roman" w:cs="Times New Roman"/>
      <w:sz w:val="26"/>
      <w:szCs w:val="26"/>
      <w:shd w:val="clear" w:color="auto" w:fill="FFFFFF"/>
    </w:rPr>
  </w:style>
  <w:style w:type="character" w:customStyle="1" w:styleId="211pt">
    <w:name w:val="Основной текст (2) + 11 pt"/>
    <w:basedOn w:val="2"/>
    <w:qFormat/>
    <w:rsid w:val="004763FC"/>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FFFFFF"/>
      <w:lang w:val="ru-RU" w:eastAsia="ru-RU" w:bidi="ru-RU"/>
    </w:rPr>
  </w:style>
  <w:style w:type="character" w:customStyle="1" w:styleId="11Exact">
    <w:name w:val="Основной текст (11) Exact"/>
    <w:basedOn w:val="a0"/>
    <w:qFormat/>
    <w:rsid w:val="004763FC"/>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d">
    <w:name w:val="Подпись к таблице_"/>
    <w:basedOn w:val="a0"/>
    <w:qFormat/>
    <w:rsid w:val="004763FC"/>
    <w:rPr>
      <w:rFonts w:ascii="Times New Roman" w:eastAsia="Times New Roman" w:hAnsi="Times New Roman" w:cs="Times New Roman"/>
      <w:shd w:val="clear" w:color="auto" w:fill="FFFFFF"/>
    </w:rPr>
  </w:style>
  <w:style w:type="character" w:customStyle="1" w:styleId="2115pt">
    <w:name w:val="Основной текст (2) + 11;5 pt;Курсив"/>
    <w:basedOn w:val="2"/>
    <w:qFormat/>
    <w:rsid w:val="004763FC"/>
    <w:rPr>
      <w:rFonts w:ascii="Times New Roman" w:eastAsia="Times New Roman" w:hAnsi="Times New Roman" w:cs="Times New Roman"/>
      <w:b w:val="0"/>
      <w:bCs w:val="0"/>
      <w:i/>
      <w:iCs/>
      <w:caps w:val="0"/>
      <w:smallCaps w:val="0"/>
      <w:strike w:val="0"/>
      <w:dstrike w:val="0"/>
      <w:color w:val="000000"/>
      <w:spacing w:val="0"/>
      <w:w w:val="100"/>
      <w:sz w:val="23"/>
      <w:szCs w:val="23"/>
      <w:u w:val="none"/>
      <w:shd w:val="clear" w:color="auto" w:fill="FFFFFF"/>
      <w:lang w:val="ru-RU" w:eastAsia="ru-RU" w:bidi="ru-RU"/>
    </w:rPr>
  </w:style>
  <w:style w:type="character" w:customStyle="1" w:styleId="ae">
    <w:name w:val="Основной текст Знак"/>
    <w:basedOn w:val="a0"/>
    <w:uiPriority w:val="99"/>
    <w:semiHidden/>
    <w:qFormat/>
    <w:rsid w:val="006D2150"/>
  </w:style>
  <w:style w:type="character" w:customStyle="1" w:styleId="ConsPlusNormal">
    <w:name w:val="ConsPlusNormal Знак"/>
    <w:qFormat/>
    <w:locked/>
    <w:rsid w:val="00BA3389"/>
    <w:rPr>
      <w:rFonts w:ascii="Calibri" w:eastAsia="Times New Roman" w:hAnsi="Calibri" w:cs="Calibri"/>
      <w:szCs w:val="20"/>
      <w:lang w:eastAsia="ru-RU"/>
    </w:rPr>
  </w:style>
  <w:style w:type="character" w:customStyle="1" w:styleId="-">
    <w:name w:val="Интернет-ссылка"/>
    <w:uiPriority w:val="99"/>
    <w:rsid w:val="00BA3389"/>
    <w:rPr>
      <w:rFonts w:cs="Times New Roman"/>
      <w:color w:val="0563C1"/>
      <w:u w:val="single"/>
    </w:rPr>
  </w:style>
  <w:style w:type="paragraph" w:customStyle="1" w:styleId="1">
    <w:name w:val="Заголовок1"/>
    <w:basedOn w:val="a"/>
    <w:next w:val="af"/>
    <w:qFormat/>
    <w:rsid w:val="00AF4C46"/>
    <w:pPr>
      <w:keepNext/>
      <w:spacing w:before="240" w:after="120"/>
    </w:pPr>
    <w:rPr>
      <w:rFonts w:ascii="PT Astra Serif" w:eastAsia="Tahoma" w:hAnsi="PT Astra Serif" w:cs="Noto Sans Devanagari"/>
      <w:sz w:val="28"/>
      <w:szCs w:val="28"/>
    </w:rPr>
  </w:style>
  <w:style w:type="paragraph" w:styleId="af">
    <w:name w:val="Body Text"/>
    <w:basedOn w:val="a"/>
    <w:uiPriority w:val="99"/>
    <w:semiHidden/>
    <w:unhideWhenUsed/>
    <w:rsid w:val="006D2150"/>
    <w:pPr>
      <w:spacing w:after="120"/>
    </w:pPr>
  </w:style>
  <w:style w:type="paragraph" w:styleId="af0">
    <w:name w:val="List"/>
    <w:basedOn w:val="af"/>
    <w:rsid w:val="00AF4C46"/>
    <w:rPr>
      <w:rFonts w:ascii="PT Astra Serif" w:hAnsi="PT Astra Serif" w:cs="Noto Sans Devanagari"/>
    </w:rPr>
  </w:style>
  <w:style w:type="paragraph" w:customStyle="1" w:styleId="10">
    <w:name w:val="Название объекта1"/>
    <w:basedOn w:val="a"/>
    <w:qFormat/>
    <w:rsid w:val="00AF4C46"/>
    <w:pPr>
      <w:suppressLineNumbers/>
      <w:spacing w:before="120" w:after="120"/>
    </w:pPr>
    <w:rPr>
      <w:rFonts w:ascii="PT Astra Serif" w:hAnsi="PT Astra Serif" w:cs="Noto Sans Devanagari"/>
      <w:i/>
      <w:iCs/>
      <w:sz w:val="24"/>
      <w:szCs w:val="24"/>
    </w:rPr>
  </w:style>
  <w:style w:type="paragraph" w:styleId="af1">
    <w:name w:val="index heading"/>
    <w:basedOn w:val="a"/>
    <w:qFormat/>
    <w:rsid w:val="00AF4C46"/>
    <w:pPr>
      <w:suppressLineNumbers/>
    </w:pPr>
    <w:rPr>
      <w:rFonts w:ascii="PT Astra Serif" w:hAnsi="PT Astra Serif" w:cs="Noto Sans Devanagari"/>
    </w:rPr>
  </w:style>
  <w:style w:type="paragraph" w:customStyle="1" w:styleId="13">
    <w:name w:val="Текст сноски1"/>
    <w:basedOn w:val="a"/>
    <w:rsid w:val="004763FC"/>
    <w:pPr>
      <w:widowControl w:val="0"/>
      <w:shd w:val="clear" w:color="auto" w:fill="FFFFFF"/>
      <w:spacing w:after="0" w:line="240" w:lineRule="auto"/>
    </w:pPr>
    <w:rPr>
      <w:rFonts w:ascii="Times New Roman" w:eastAsia="Times New Roman" w:hAnsi="Times New Roman" w:cs="Times New Roman"/>
      <w:b/>
      <w:bCs/>
      <w:sz w:val="18"/>
      <w:szCs w:val="18"/>
    </w:rPr>
  </w:style>
  <w:style w:type="paragraph" w:customStyle="1" w:styleId="af2">
    <w:name w:val="Верхний и нижний колонтитулы"/>
    <w:basedOn w:val="a"/>
    <w:qFormat/>
    <w:rsid w:val="00AF4C46"/>
  </w:style>
  <w:style w:type="paragraph" w:customStyle="1" w:styleId="14">
    <w:name w:val="Верхний колонтитул1"/>
    <w:basedOn w:val="a"/>
    <w:uiPriority w:val="99"/>
    <w:unhideWhenUsed/>
    <w:rsid w:val="00492179"/>
    <w:pPr>
      <w:tabs>
        <w:tab w:val="center" w:pos="4677"/>
        <w:tab w:val="right" w:pos="9355"/>
      </w:tabs>
      <w:spacing w:after="0" w:line="240" w:lineRule="auto"/>
    </w:pPr>
  </w:style>
  <w:style w:type="paragraph" w:customStyle="1" w:styleId="15">
    <w:name w:val="Нижний колонтитул1"/>
    <w:basedOn w:val="a"/>
    <w:uiPriority w:val="99"/>
    <w:unhideWhenUsed/>
    <w:rsid w:val="00492179"/>
    <w:pPr>
      <w:tabs>
        <w:tab w:val="center" w:pos="4677"/>
        <w:tab w:val="right" w:pos="9355"/>
      </w:tabs>
      <w:spacing w:after="0" w:line="240" w:lineRule="auto"/>
    </w:pPr>
  </w:style>
  <w:style w:type="paragraph" w:customStyle="1" w:styleId="ConsPlusTitle">
    <w:name w:val="ConsPlusTitle"/>
    <w:qFormat/>
    <w:rsid w:val="00AE0AFD"/>
    <w:pPr>
      <w:widowControl w:val="0"/>
    </w:pPr>
    <w:rPr>
      <w:rFonts w:eastAsia="Times New Roman" w:cs="Calibri"/>
      <w:b/>
      <w:sz w:val="22"/>
      <w:szCs w:val="20"/>
      <w:lang w:eastAsia="ru-RU"/>
    </w:rPr>
  </w:style>
  <w:style w:type="paragraph" w:customStyle="1" w:styleId="ConsPlusNormal0">
    <w:name w:val="ConsPlusNormal"/>
    <w:qFormat/>
    <w:rsid w:val="00ED0B04"/>
    <w:pPr>
      <w:widowControl w:val="0"/>
    </w:pPr>
    <w:rPr>
      <w:rFonts w:eastAsia="Times New Roman" w:cs="Calibri"/>
      <w:sz w:val="22"/>
      <w:szCs w:val="20"/>
      <w:lang w:eastAsia="ru-RU"/>
    </w:rPr>
  </w:style>
  <w:style w:type="paragraph" w:customStyle="1" w:styleId="20">
    <w:name w:val="Основной текст (2)"/>
    <w:basedOn w:val="a"/>
    <w:link w:val="2"/>
    <w:qFormat/>
    <w:rsid w:val="00D84B9A"/>
    <w:pPr>
      <w:widowControl w:val="0"/>
      <w:shd w:val="clear" w:color="auto" w:fill="FFFFFF"/>
      <w:spacing w:after="300" w:line="322" w:lineRule="exact"/>
      <w:ind w:hanging="200"/>
      <w:jc w:val="center"/>
    </w:pPr>
    <w:rPr>
      <w:rFonts w:ascii="Times New Roman" w:eastAsia="Times New Roman" w:hAnsi="Times New Roman" w:cs="Times New Roman"/>
      <w:sz w:val="26"/>
      <w:szCs w:val="26"/>
    </w:rPr>
  </w:style>
  <w:style w:type="paragraph" w:styleId="af3">
    <w:name w:val="List Paragraph"/>
    <w:basedOn w:val="a"/>
    <w:uiPriority w:val="34"/>
    <w:qFormat/>
    <w:rsid w:val="00BD5D9B"/>
    <w:pPr>
      <w:ind w:left="720"/>
      <w:contextualSpacing/>
    </w:pPr>
  </w:style>
  <w:style w:type="paragraph" w:styleId="af4">
    <w:name w:val="annotation text"/>
    <w:basedOn w:val="a"/>
    <w:unhideWhenUsed/>
    <w:qFormat/>
    <w:rsid w:val="00F006A5"/>
    <w:pPr>
      <w:spacing w:line="240" w:lineRule="auto"/>
    </w:pPr>
    <w:rPr>
      <w:sz w:val="20"/>
      <w:szCs w:val="20"/>
    </w:rPr>
  </w:style>
  <w:style w:type="paragraph" w:styleId="af5">
    <w:name w:val="Balloon Text"/>
    <w:basedOn w:val="a"/>
    <w:uiPriority w:val="99"/>
    <w:semiHidden/>
    <w:unhideWhenUsed/>
    <w:qFormat/>
    <w:rsid w:val="00F006A5"/>
    <w:pPr>
      <w:spacing w:after="0" w:line="240" w:lineRule="auto"/>
    </w:pPr>
    <w:rPr>
      <w:rFonts w:ascii="Segoe UI" w:hAnsi="Segoe UI" w:cs="Segoe UI"/>
      <w:sz w:val="18"/>
      <w:szCs w:val="18"/>
    </w:rPr>
  </w:style>
  <w:style w:type="paragraph" w:customStyle="1" w:styleId="af6">
    <w:name w:val="Содержимое врезки"/>
    <w:basedOn w:val="a"/>
    <w:qFormat/>
    <w:rsid w:val="003219C8"/>
    <w:pPr>
      <w:spacing w:after="0" w:line="240" w:lineRule="auto"/>
      <w:textAlignment w:val="baseline"/>
    </w:pPr>
    <w:rPr>
      <w:rFonts w:ascii="Times New Roman" w:eastAsia="Times New Roman" w:hAnsi="Times New Roman" w:cs="Times New Roman"/>
      <w:sz w:val="20"/>
      <w:szCs w:val="20"/>
      <w:lang w:eastAsia="ru-RU"/>
    </w:rPr>
  </w:style>
  <w:style w:type="paragraph" w:styleId="a3">
    <w:name w:val="Body Text Indent"/>
    <w:basedOn w:val="a"/>
    <w:qFormat/>
    <w:rsid w:val="00AF4C46"/>
    <w:pPr>
      <w:ind w:firstLine="709"/>
      <w:jc w:val="both"/>
    </w:pPr>
  </w:style>
  <w:style w:type="paragraph" w:styleId="30">
    <w:name w:val="Body Text 3"/>
    <w:basedOn w:val="a"/>
    <w:uiPriority w:val="99"/>
    <w:semiHidden/>
    <w:unhideWhenUsed/>
    <w:qFormat/>
    <w:rsid w:val="00EF0B66"/>
    <w:pPr>
      <w:spacing w:after="120"/>
    </w:pPr>
    <w:rPr>
      <w:sz w:val="16"/>
      <w:szCs w:val="16"/>
    </w:rPr>
  </w:style>
  <w:style w:type="paragraph" w:customStyle="1" w:styleId="120">
    <w:name w:val="Основной текст (12)"/>
    <w:basedOn w:val="a"/>
    <w:link w:val="12"/>
    <w:qFormat/>
    <w:rsid w:val="004763FC"/>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111">
    <w:name w:val="Основной текст (11)"/>
    <w:basedOn w:val="a"/>
    <w:link w:val="110"/>
    <w:qFormat/>
    <w:rsid w:val="004763FC"/>
    <w:pPr>
      <w:widowControl w:val="0"/>
      <w:shd w:val="clear" w:color="auto" w:fill="FFFFFF"/>
      <w:spacing w:before="900" w:after="360" w:line="240" w:lineRule="auto"/>
    </w:pPr>
    <w:rPr>
      <w:rFonts w:ascii="Times New Roman" w:eastAsia="Times New Roman" w:hAnsi="Times New Roman" w:cs="Times New Roman"/>
    </w:rPr>
  </w:style>
  <w:style w:type="paragraph" w:customStyle="1" w:styleId="af7">
    <w:name w:val="Подпись к таблице"/>
    <w:basedOn w:val="a"/>
    <w:qFormat/>
    <w:rsid w:val="004763FC"/>
    <w:pPr>
      <w:widowControl w:val="0"/>
      <w:shd w:val="clear" w:color="auto" w:fill="FFFFFF"/>
      <w:spacing w:after="0" w:line="240" w:lineRule="auto"/>
    </w:pPr>
    <w:rPr>
      <w:rFonts w:ascii="Times New Roman" w:eastAsia="Times New Roman" w:hAnsi="Times New Roman" w:cs="Times New Roman"/>
    </w:rPr>
  </w:style>
  <w:style w:type="paragraph" w:customStyle="1" w:styleId="ConsPlusNonformat">
    <w:name w:val="ConsPlusNonformat"/>
    <w:qFormat/>
    <w:rsid w:val="004763FC"/>
    <w:pPr>
      <w:widowControl w:val="0"/>
    </w:pPr>
    <w:rPr>
      <w:rFonts w:ascii="Courier New" w:eastAsiaTheme="minorEastAsia" w:hAnsi="Courier New" w:cs="Courier New"/>
      <w:lang w:eastAsia="ru-RU"/>
    </w:rPr>
  </w:style>
  <w:style w:type="paragraph" w:customStyle="1" w:styleId="af8">
    <w:name w:val="Содержимое таблицы"/>
    <w:basedOn w:val="a"/>
    <w:qFormat/>
    <w:rsid w:val="00AF4C46"/>
  </w:style>
  <w:style w:type="table" w:styleId="af9">
    <w:name w:val="Table Grid"/>
    <w:basedOn w:val="a1"/>
    <w:uiPriority w:val="59"/>
    <w:rsid w:val="00452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A0281F"/>
    <w:rPr>
      <w:sz w:val="22"/>
    </w:rPr>
  </w:style>
  <w:style w:type="character" w:customStyle="1" w:styleId="0pt">
    <w:name w:val="Основной текст + Интервал 0 pt"/>
    <w:basedOn w:val="a0"/>
    <w:rsid w:val="00A0281F"/>
    <w:rPr>
      <w:rFonts w:ascii="Times New Roman" w:eastAsia="Times New Roman" w:hAnsi="Times New Roman" w:cs="Times New Roman"/>
      <w:color w:val="000000"/>
      <w:spacing w:val="10"/>
      <w:w w:val="100"/>
      <w:position w:val="0"/>
      <w:sz w:val="24"/>
      <w:szCs w:val="24"/>
      <w:shd w:val="clear" w:color="auto" w:fill="FFFFFF"/>
      <w:lang w:val="ru-RU"/>
    </w:rPr>
  </w:style>
  <w:style w:type="character" w:styleId="afb">
    <w:name w:val="Hyperlink"/>
    <w:basedOn w:val="a0"/>
    <w:uiPriority w:val="99"/>
    <w:unhideWhenUsed/>
    <w:rsid w:val="00703CD9"/>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xovskoe-r31.gosweb.gosuslugi.ru" TargetMode="External"/><Relationship Id="rId13" Type="http://schemas.openxmlformats.org/officeDocument/2006/relationships/hyperlink" Target="consultantplus://offline/ref=2B70F4A297CDB716C9D486DADE54556F0D8B054FE6BA8A028837B60814A38A57864AA2F7A0D3BC6BE02B92D91DA24E39A9A9468BE8R3IFO" TargetMode="External"/><Relationship Id="rId18" Type="http://schemas.openxmlformats.org/officeDocument/2006/relationships/hyperlink" Target="consultantplus://offline/ref=2B70F4A297CDB716C9D486DADE54556F0D8B054FE6BA8A028837B60814A38A57864AA2FBA8DBBC6BE02B92D91DA24E39A9A9468BE8R3IFO" TargetMode="External"/><Relationship Id="rId26" Type="http://schemas.openxmlformats.org/officeDocument/2006/relationships/hyperlink" Target="consultantplus://offline/ref=4E8AD0768EAFFD163351E9FF8BEA4A02D858C9F7FB05836249F797C5AD5693941151A87B8FFE76395B98F1443AF70D473C988AB216EC14E6bB58H" TargetMode="External"/><Relationship Id="rId3" Type="http://schemas.openxmlformats.org/officeDocument/2006/relationships/styles" Target="styles.xml"/><Relationship Id="rId21" Type="http://schemas.openxmlformats.org/officeDocument/2006/relationships/hyperlink" Target="consultantplus://offline/ref=2B70F4A297CDB716C9D486DADE54556F0D8B0042E9BB8A028837B60814A38A57944AFAF2A1D2A93FB671C5D41FRAI2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E8AD0768EAFFD163351E9FF8BEA4A02D858C9F7FB05836249F797C5AD5693941151A87B8FFE76395B98F1443AF70D473C988AB216EC14E6bB58H" TargetMode="External"/><Relationship Id="rId17" Type="http://schemas.openxmlformats.org/officeDocument/2006/relationships/hyperlink" Target="consultantplus://offline/ref=2B70F4A297CDB716C9D486DADE54556F0D8B054FE6BA8A028837B60814A38A57864AA2FBA5D7BC6BE02B92D91DA24E39A9A9468BE8R3IFO" TargetMode="External"/><Relationship Id="rId25" Type="http://schemas.openxmlformats.org/officeDocument/2006/relationships/hyperlink" Target="consultantplus://offline/ref=521E78BADC502103F61942CE39284A61A5E7403F98C18227F4ADA3301697F29F60067ADAAD6F1B9EC1AF58w4nAQ" TargetMode="External"/><Relationship Id="rId33" Type="http://schemas.openxmlformats.org/officeDocument/2006/relationships/hyperlink" Target="consultantplus://offline/ref=4439A4CCDA26DC43185F89244CD7126383BADC53933FD14B5A8DCEAA2F6C4DFC1E5A4F5EE79F807ECCCA2375266AJ2I" TargetMode="External"/><Relationship Id="rId2" Type="http://schemas.openxmlformats.org/officeDocument/2006/relationships/numbering" Target="numbering.xml"/><Relationship Id="rId16" Type="http://schemas.openxmlformats.org/officeDocument/2006/relationships/hyperlink" Target="consultantplus://offline/ref=2B70F4A297CDB716C9D486DADE54556F0D8B0042E9BB8A028837B60814A38A57944AFAF2A1D2A93FB671C5D41FRAI2O" TargetMode="External"/><Relationship Id="rId20" Type="http://schemas.openxmlformats.org/officeDocument/2006/relationships/hyperlink" Target="consultantplus://offline/ref=521E78BADC502103F61942CE39284A61A5E7403F98C18227F4ADA3301697F29F60067ADAAD6F1B9EC1AF58w4nAQ" TargetMode="External"/><Relationship Id="rId29" Type="http://schemas.openxmlformats.org/officeDocument/2006/relationships/hyperlink" Target="consultantplus://offline/ref=521E78BADC502103F61942CE39284A61A5E7403F98C18227F4ADA3301697F29F60067ADAAD6F1B9EC1AF58w4n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70F4A297CDB716C9D486DADE54556F0D8B054FE6BA8A028837B60814A38A57864AA2FBA8DBBC6BE02B92D91DA24E39A9A9468BE8R3IFO" TargetMode="External"/><Relationship Id="rId24" Type="http://schemas.openxmlformats.org/officeDocument/2006/relationships/hyperlink" Target="consultantplus://offline/ref=4E8AD0768EAFFD163351E9FF8BEA4A02D858C9F7FB05836249F797C5AD5693941151A87B8FFE76395B98F1443AF70D473C988AB216EC14E6bB58H" TargetMode="External"/><Relationship Id="rId32" Type="http://schemas.openxmlformats.org/officeDocument/2006/relationships/hyperlink" Target="consultantplus://offline/ref=4439A4CCDA26DC43185F89244CD7126383BAD9559636D14B5A8DCEAA2F6C4DFC1E5A4F5EE79F807ECCCA2375266AJ2I" TargetMode="External"/><Relationship Id="rId5" Type="http://schemas.openxmlformats.org/officeDocument/2006/relationships/webSettings" Target="webSettings.xml"/><Relationship Id="rId15" Type="http://schemas.openxmlformats.org/officeDocument/2006/relationships/hyperlink" Target="consultantplus://offline/ref=897E332143C976FB335423C7F955D55B1AFD4B4E723967D76A09A17E06k6CEN" TargetMode="External"/><Relationship Id="rId23" Type="http://schemas.openxmlformats.org/officeDocument/2006/relationships/hyperlink" Target="consultantplus://offline/ref=2B70F4A297CDB716C9D486DADE54556F0D8B054FE6BA8A028837B60814A38A57864AA2FBA8DBBC6BE02B92D91DA24E39A9A9468BE8R3IFO" TargetMode="External"/><Relationship Id="rId28" Type="http://schemas.openxmlformats.org/officeDocument/2006/relationships/hyperlink" Target="consultantplus://offline/ref=4E8AD0768EAFFD163351E9FF8BEA4A02D858C9F7FB05836249F797C5AD5693941151A87B8FFE76395B98F1443AF70D473C988AB216EC14E6bB58H" TargetMode="External"/><Relationship Id="rId36" Type="http://schemas.openxmlformats.org/officeDocument/2006/relationships/theme" Target="theme/theme1.xml"/><Relationship Id="rId10" Type="http://schemas.openxmlformats.org/officeDocument/2006/relationships/hyperlink" Target="consultantplus://offline/ref=2B70F4A297CDB716C9D486DADE54556F0D8B054FE6BA8A028837B60814A38A57864AA2FBA5D7BC6BE02B92D91DA24E39A9A9468BE8R3IFO" TargetMode="External"/><Relationship Id="rId19" Type="http://schemas.openxmlformats.org/officeDocument/2006/relationships/hyperlink" Target="consultantplus://offline/ref=4E8AD0768EAFFD163351E9FF8BEA4A02D858C9F7FB05836249F797C5AD5693941151A87B8FFE76395B98F1443AF70D473C988AB216EC14E6bB58H" TargetMode="External"/><Relationship Id="rId31" Type="http://schemas.openxmlformats.org/officeDocument/2006/relationships/hyperlink" Target="consultantplus://offline/ref=4439A4CCDA26DC43185F89244CD7126383BADC53933FD14B5A8DCEAA2F6C4DFC1E5A4F5EE79F807ECCCA2375266AJ2I" TargetMode="External"/><Relationship Id="rId4" Type="http://schemas.openxmlformats.org/officeDocument/2006/relationships/settings" Target="settings.xml"/><Relationship Id="rId9" Type="http://schemas.openxmlformats.org/officeDocument/2006/relationships/hyperlink" Target="consultantplus://offline/ref=2B70F4A297CDB716C9D486DADE54556F0D8B0042E9BB8A028837B60814A38A57944AFAF2A1D2A93FB671C5D41FRAI2O" TargetMode="External"/><Relationship Id="rId14" Type="http://schemas.openxmlformats.org/officeDocument/2006/relationships/hyperlink" Target="consultantplus://offline/ref=2B70F4A297CDB716C9D486DADE54556F0D8B054FE6BA8A028837B60814A38A57864AA2F7A4DBBC6BE02B92D91DA24E39A9A9468BE8R3IFO" TargetMode="External"/><Relationship Id="rId22" Type="http://schemas.openxmlformats.org/officeDocument/2006/relationships/hyperlink" Target="consultantplus://offline/ref=2B70F4A297CDB716C9D486DADE54556F0D8B054FE6BA8A028837B60814A38A57864AA2FBA5D7BC6BE02B92D91DA24E39A9A9468BE8R3IFO" TargetMode="External"/><Relationship Id="rId27" Type="http://schemas.openxmlformats.org/officeDocument/2006/relationships/hyperlink" Target="consultantplus://offline/ref=521E78BADC502103F61942CE39284A61A5E7403F98C18227F4ADA3301697F29F60067ADAAD6F1B9EC1AF58w4nAQ" TargetMode="External"/><Relationship Id="rId30" Type="http://schemas.openxmlformats.org/officeDocument/2006/relationships/hyperlink" Target="consultantplus://offline/ref=4439A4CCDA26DC43185F89244CD7126383BAD9559636D14B5A8DCEAA2F6C4DFC1E5A4F5EE79F807ECCCA2375266AJ2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6A1E-226A-472E-B79B-21DEB649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18030</Words>
  <Characters>102777</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user</cp:lastModifiedBy>
  <cp:revision>5</cp:revision>
  <cp:lastPrinted>2024-05-13T12:06:00Z</cp:lastPrinted>
  <dcterms:created xsi:type="dcterms:W3CDTF">2024-05-24T13:01:00Z</dcterms:created>
  <dcterms:modified xsi:type="dcterms:W3CDTF">2024-05-24T13:05:00Z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